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D5" w:rsidRDefault="00BE0E81" w:rsidP="00FB41DD">
      <w:pPr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>Бриф на разработку сайта</w:t>
      </w:r>
    </w:p>
    <w:p w:rsidR="009B03D0" w:rsidRPr="00B14C97" w:rsidRDefault="009B03D0" w:rsidP="009B03D0">
      <w:pPr>
        <w:rPr>
          <w:i/>
        </w:rPr>
      </w:pPr>
      <w:r w:rsidRPr="00746976">
        <w:rPr>
          <w:rFonts w:eastAsia="ヒラギノ角ゴ StdN W8"/>
          <w:i/>
        </w:rPr>
        <w:t>Для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более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четкого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определения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целей</w:t>
      </w:r>
      <w:r w:rsidRPr="00746976">
        <w:rPr>
          <w:i/>
        </w:rPr>
        <w:t xml:space="preserve">, </w:t>
      </w:r>
      <w:r w:rsidRPr="00746976">
        <w:rPr>
          <w:rFonts w:eastAsia="ヒラギノ角ゴ StdN W8"/>
          <w:i/>
        </w:rPr>
        <w:t>стоящих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перед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будущим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сайтом</w:t>
      </w:r>
      <w:r w:rsidRPr="00746976">
        <w:rPr>
          <w:i/>
        </w:rPr>
        <w:t xml:space="preserve">, </w:t>
      </w:r>
      <w:r w:rsidRPr="00746976">
        <w:rPr>
          <w:rFonts w:eastAsia="ヒラギノ角ゴ StdN W8"/>
          <w:i/>
        </w:rPr>
        <w:t>необходимо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заполнить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анкету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максимально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подробно</w:t>
      </w:r>
      <w:r w:rsidRPr="00746976">
        <w:rPr>
          <w:i/>
        </w:rPr>
        <w:t xml:space="preserve">. </w:t>
      </w:r>
      <w:r w:rsidRPr="00746976">
        <w:rPr>
          <w:rFonts w:eastAsia="ヒラギノ角ゴ StdN W8"/>
          <w:i/>
        </w:rPr>
        <w:t>Это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поможет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нам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оперативно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определить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цены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и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сроки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реализации</w:t>
      </w:r>
      <w:r w:rsidRPr="00746976">
        <w:rPr>
          <w:i/>
        </w:rPr>
        <w:t xml:space="preserve">. </w:t>
      </w:r>
      <w:r w:rsidR="00B14C97" w:rsidRPr="00B14C97">
        <w:rPr>
          <w:i/>
        </w:rPr>
        <w:t xml:space="preserve"> </w:t>
      </w:r>
    </w:p>
    <w:p w:rsidR="00957DBF" w:rsidRPr="004213C5" w:rsidRDefault="00957DBF" w:rsidP="009B03D0">
      <w:pPr>
        <w:rPr>
          <w:i/>
        </w:rPr>
      </w:pPr>
    </w:p>
    <w:tbl>
      <w:tblPr>
        <w:tblW w:w="9464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3947"/>
        <w:gridCol w:w="5517"/>
      </w:tblGrid>
      <w:tr w:rsidR="00746976" w:rsidRPr="00E82B13">
        <w:trPr>
          <w:trHeight w:val="499"/>
        </w:trPr>
        <w:tc>
          <w:tcPr>
            <w:tcW w:w="3947" w:type="dxa"/>
            <w:vAlign w:val="center"/>
          </w:tcPr>
          <w:p w:rsidR="00746976" w:rsidRPr="00E82B13" w:rsidRDefault="00746976" w:rsidP="00746976">
            <w:pPr>
              <w:pStyle w:val="Standard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t>Дата заполнения</w:t>
            </w:r>
            <w:r w:rsidRPr="00E82B13">
              <w:rPr>
                <w:rFonts w:ascii="Calibri" w:eastAsia="Calibri" w:hAnsi="Calibri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517" w:type="dxa"/>
          </w:tcPr>
          <w:p w:rsidR="00746976" w:rsidRPr="00E82B13" w:rsidRDefault="00746976" w:rsidP="00746976">
            <w:pPr>
              <w:spacing w:before="100" w:after="100" w:line="240" w:lineRule="auto"/>
              <w:rPr>
                <w:rFonts w:cs="Arial"/>
              </w:rPr>
            </w:pPr>
          </w:p>
        </w:tc>
      </w:tr>
    </w:tbl>
    <w:p w:rsidR="009B03D0" w:rsidRDefault="009B03D0" w:rsidP="005B4CB2">
      <w:pPr>
        <w:outlineLvl w:val="0"/>
        <w:rPr>
          <w:b/>
          <w:sz w:val="44"/>
          <w:szCs w:val="44"/>
        </w:rPr>
      </w:pPr>
    </w:p>
    <w:p w:rsidR="005B4CB2" w:rsidRPr="005B4CB2" w:rsidRDefault="00746976" w:rsidP="005B4CB2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Способы связи</w:t>
      </w:r>
    </w:p>
    <w:tbl>
      <w:tblPr>
        <w:tblW w:w="9464" w:type="dxa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947"/>
        <w:gridCol w:w="5517"/>
      </w:tblGrid>
      <w:tr w:rsidR="00746976" w:rsidRPr="00E82B13">
        <w:trPr>
          <w:trHeight w:val="499"/>
        </w:trPr>
        <w:tc>
          <w:tcPr>
            <w:tcW w:w="3947" w:type="dxa"/>
            <w:tcBorders>
              <w:top w:val="nil"/>
              <w:bottom w:val="dotted" w:sz="4" w:space="0" w:color="auto"/>
            </w:tcBorders>
          </w:tcPr>
          <w:p w:rsidR="00746976" w:rsidRDefault="00746976">
            <w:pPr>
              <w:spacing w:before="100" w:after="100" w:line="240" w:lineRule="auto"/>
            </w:pPr>
            <w:r>
              <w:t>Контактное лицо</w:t>
            </w:r>
          </w:p>
        </w:tc>
        <w:tc>
          <w:tcPr>
            <w:tcW w:w="5517" w:type="dxa"/>
            <w:tcBorders>
              <w:top w:val="nil"/>
              <w:bottom w:val="dotted" w:sz="4" w:space="0" w:color="auto"/>
            </w:tcBorders>
          </w:tcPr>
          <w:p w:rsidR="00746976" w:rsidRDefault="00746976">
            <w:pPr>
              <w:spacing w:before="100" w:after="100" w:line="240" w:lineRule="auto"/>
            </w:pPr>
          </w:p>
        </w:tc>
      </w:tr>
      <w:tr w:rsidR="003F59F2" w:rsidRPr="00E82B13">
        <w:trPr>
          <w:trHeight w:val="499"/>
        </w:trPr>
        <w:tc>
          <w:tcPr>
            <w:tcW w:w="3947" w:type="dxa"/>
            <w:tcBorders>
              <w:top w:val="nil"/>
              <w:bottom w:val="dotted" w:sz="4" w:space="0" w:color="auto"/>
            </w:tcBorders>
          </w:tcPr>
          <w:p w:rsidR="003F59F2" w:rsidRPr="003F59F2" w:rsidRDefault="003F59F2">
            <w:pPr>
              <w:spacing w:before="100" w:after="100" w:line="240" w:lineRule="auto"/>
            </w:pPr>
            <w:r>
              <w:t>Должность</w:t>
            </w:r>
          </w:p>
        </w:tc>
        <w:tc>
          <w:tcPr>
            <w:tcW w:w="5517" w:type="dxa"/>
            <w:tcBorders>
              <w:top w:val="nil"/>
              <w:bottom w:val="dotted" w:sz="4" w:space="0" w:color="auto"/>
            </w:tcBorders>
          </w:tcPr>
          <w:p w:rsidR="003F59F2" w:rsidRDefault="003F59F2">
            <w:pPr>
              <w:spacing w:before="100" w:after="100" w:line="240" w:lineRule="auto"/>
            </w:pPr>
          </w:p>
        </w:tc>
      </w:tr>
      <w:tr w:rsidR="00746976" w:rsidRPr="00E82B13">
        <w:trPr>
          <w:trHeight w:val="445"/>
        </w:trPr>
        <w:tc>
          <w:tcPr>
            <w:tcW w:w="3947" w:type="dxa"/>
            <w:tcBorders>
              <w:top w:val="dotted" w:sz="4" w:space="0" w:color="auto"/>
            </w:tcBorders>
          </w:tcPr>
          <w:p w:rsidR="00746976" w:rsidRPr="009B03D0" w:rsidRDefault="00746976">
            <w:pPr>
              <w:spacing w:before="100" w:after="100" w:line="240" w:lineRule="auto"/>
            </w:pPr>
            <w:r>
              <w:t xml:space="preserve">Телефон / </w:t>
            </w:r>
            <w:r>
              <w:rPr>
                <w:lang w:val="en-US"/>
              </w:rPr>
              <w:t>Skype</w:t>
            </w:r>
          </w:p>
        </w:tc>
        <w:tc>
          <w:tcPr>
            <w:tcW w:w="5517" w:type="dxa"/>
            <w:tcBorders>
              <w:top w:val="dotted" w:sz="4" w:space="0" w:color="auto"/>
            </w:tcBorders>
          </w:tcPr>
          <w:p w:rsidR="00746976" w:rsidRDefault="00746976">
            <w:pPr>
              <w:spacing w:before="100" w:after="100" w:line="240" w:lineRule="auto"/>
            </w:pPr>
          </w:p>
        </w:tc>
      </w:tr>
      <w:tr w:rsidR="00746976" w:rsidRPr="00E82B13">
        <w:trPr>
          <w:trHeight w:val="471"/>
        </w:trPr>
        <w:tc>
          <w:tcPr>
            <w:tcW w:w="3947" w:type="dxa"/>
          </w:tcPr>
          <w:p w:rsidR="00746976" w:rsidRPr="009B03D0" w:rsidRDefault="00746976">
            <w:pPr>
              <w:spacing w:before="100" w:after="100" w:line="240" w:lineRule="auto"/>
            </w:pPr>
            <w:r>
              <w:rPr>
                <w:lang w:val="en-US"/>
              </w:rPr>
              <w:t>Email</w:t>
            </w:r>
          </w:p>
        </w:tc>
        <w:tc>
          <w:tcPr>
            <w:tcW w:w="5517" w:type="dxa"/>
          </w:tcPr>
          <w:p w:rsidR="00746976" w:rsidRPr="009B03D0" w:rsidRDefault="00746976">
            <w:pPr>
              <w:spacing w:before="100" w:after="100" w:line="240" w:lineRule="auto"/>
            </w:pPr>
          </w:p>
        </w:tc>
      </w:tr>
      <w:tr w:rsidR="00C80511" w:rsidRPr="00E82B13">
        <w:trPr>
          <w:trHeight w:val="471"/>
        </w:trPr>
        <w:tc>
          <w:tcPr>
            <w:tcW w:w="3947" w:type="dxa"/>
          </w:tcPr>
          <w:p w:rsidR="00C80511" w:rsidRPr="00C80511" w:rsidRDefault="00C80511" w:rsidP="00C80511">
            <w:pPr>
              <w:spacing w:before="100" w:after="100" w:line="240" w:lineRule="auto"/>
            </w:pPr>
            <w:r>
              <w:t>Удобный период времени</w:t>
            </w:r>
            <w:r w:rsidR="00D244EE">
              <w:t xml:space="preserve"> для общения</w:t>
            </w:r>
          </w:p>
        </w:tc>
        <w:tc>
          <w:tcPr>
            <w:tcW w:w="5517" w:type="dxa"/>
          </w:tcPr>
          <w:p w:rsidR="00C80511" w:rsidRPr="009B03D0" w:rsidRDefault="00C80511">
            <w:pPr>
              <w:spacing w:before="100" w:after="100" w:line="240" w:lineRule="auto"/>
            </w:pPr>
          </w:p>
        </w:tc>
      </w:tr>
    </w:tbl>
    <w:p w:rsidR="005B4CB2" w:rsidRPr="009B03D0" w:rsidRDefault="005B4CB2" w:rsidP="00F93B41">
      <w:pPr>
        <w:outlineLvl w:val="0"/>
        <w:rPr>
          <w:b/>
          <w:sz w:val="44"/>
          <w:szCs w:val="44"/>
        </w:rPr>
      </w:pPr>
    </w:p>
    <w:p w:rsidR="009B03D0" w:rsidRPr="004213C5" w:rsidRDefault="009B03D0" w:rsidP="009B03D0">
      <w:pPr>
        <w:rPr>
          <w:i/>
          <w:noProof/>
        </w:rPr>
      </w:pPr>
      <w:r w:rsidRPr="00746976">
        <w:rPr>
          <w:rFonts w:eastAsia="ヒラギノ角ゴ StdN W8"/>
          <w:i/>
        </w:rPr>
        <w:t>Мы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гарантируем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полную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конфиденциальность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представленной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информации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о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вас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и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о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вашей</w:t>
      </w:r>
      <w:r w:rsidRPr="00746976">
        <w:rPr>
          <w:i/>
        </w:rPr>
        <w:t xml:space="preserve"> </w:t>
      </w:r>
      <w:r w:rsidRPr="00746976">
        <w:rPr>
          <w:rFonts w:eastAsia="ヒラギノ角ゴ StdN W8"/>
          <w:i/>
        </w:rPr>
        <w:t>деятельности</w:t>
      </w:r>
      <w:r w:rsidRPr="00746976">
        <w:rPr>
          <w:i/>
        </w:rPr>
        <w:t>.</w:t>
      </w:r>
      <w:r w:rsidRPr="00746976">
        <w:rPr>
          <w:i/>
          <w:noProof/>
        </w:rPr>
        <w:t xml:space="preserve"> </w:t>
      </w:r>
    </w:p>
    <w:p w:rsidR="009B03D0" w:rsidRDefault="009B03D0" w:rsidP="009B03D0">
      <w:pPr>
        <w:rPr>
          <w:i/>
        </w:rPr>
      </w:pPr>
      <w:r w:rsidRPr="004213C5">
        <w:rPr>
          <w:rFonts w:eastAsia="ヒラギノ角ゴ StdN W8"/>
          <w:i/>
        </w:rPr>
        <w:t xml:space="preserve">Если вы затрудняетесь с заполнением брифа, свяжитесь с нами любым удобным для вас способом. Мы заполним его вместе с вами. </w:t>
      </w:r>
      <w:r w:rsidRPr="00746976">
        <w:rPr>
          <w:i/>
        </w:rPr>
        <w:t xml:space="preserve"> </w:t>
      </w:r>
    </w:p>
    <w:p w:rsidR="00067321" w:rsidRPr="00067321" w:rsidRDefault="00067321" w:rsidP="009B03D0">
      <w:pPr>
        <w:rPr>
          <w:i/>
        </w:rPr>
      </w:pPr>
      <w:r>
        <w:rPr>
          <w:i/>
        </w:rPr>
        <w:t>Телефон (</w:t>
      </w:r>
      <w:proofErr w:type="spellStart"/>
      <w:r w:rsidRPr="00067321">
        <w:rPr>
          <w:i/>
        </w:rPr>
        <w:t>whatsapp</w:t>
      </w:r>
      <w:proofErr w:type="spellEnd"/>
      <w:r>
        <w:rPr>
          <w:i/>
        </w:rPr>
        <w:t xml:space="preserve">)  +7 (925) 1958580 или пишите на почту </w:t>
      </w:r>
      <w:proofErr w:type="spellStart"/>
      <w:r>
        <w:rPr>
          <w:i/>
          <w:lang w:val="en-US"/>
        </w:rPr>
        <w:t>ozonweb</w:t>
      </w:r>
      <w:proofErr w:type="spellEnd"/>
      <w:r w:rsidRPr="00B14C97">
        <w:rPr>
          <w:i/>
        </w:rPr>
        <w:t>@</w:t>
      </w:r>
      <w:proofErr w:type="spellStart"/>
      <w:r>
        <w:rPr>
          <w:i/>
          <w:lang w:val="en-US"/>
        </w:rPr>
        <w:t>bk</w:t>
      </w:r>
      <w:proofErr w:type="spellEnd"/>
      <w:r w:rsidRPr="00B14C97">
        <w:rPr>
          <w:i/>
        </w:rPr>
        <w:t>.</w:t>
      </w:r>
      <w:proofErr w:type="spellStart"/>
      <w:r>
        <w:rPr>
          <w:i/>
          <w:lang w:val="en-US"/>
        </w:rPr>
        <w:t>ru</w:t>
      </w:r>
      <w:proofErr w:type="spellEnd"/>
    </w:p>
    <w:p w:rsidR="009505E3" w:rsidRDefault="009505E3" w:rsidP="00F93B41">
      <w:pPr>
        <w:outlineLvl w:val="0"/>
        <w:rPr>
          <w:b/>
          <w:sz w:val="44"/>
          <w:szCs w:val="44"/>
        </w:rPr>
      </w:pPr>
    </w:p>
    <w:p w:rsidR="009505E3" w:rsidRDefault="009505E3" w:rsidP="00F93B41">
      <w:pPr>
        <w:outlineLvl w:val="0"/>
        <w:rPr>
          <w:b/>
          <w:sz w:val="44"/>
          <w:szCs w:val="44"/>
        </w:rPr>
      </w:pPr>
    </w:p>
    <w:p w:rsidR="009505E3" w:rsidRDefault="009505E3" w:rsidP="00F93B41">
      <w:pPr>
        <w:outlineLvl w:val="0"/>
        <w:rPr>
          <w:b/>
          <w:sz w:val="44"/>
          <w:szCs w:val="44"/>
        </w:rPr>
      </w:pPr>
    </w:p>
    <w:p w:rsidR="009505E3" w:rsidRDefault="009505E3" w:rsidP="00F93B41">
      <w:pPr>
        <w:outlineLvl w:val="0"/>
        <w:rPr>
          <w:b/>
          <w:sz w:val="44"/>
          <w:szCs w:val="44"/>
        </w:rPr>
      </w:pPr>
    </w:p>
    <w:p w:rsidR="009505E3" w:rsidRDefault="009505E3" w:rsidP="00F93B41">
      <w:pPr>
        <w:outlineLvl w:val="0"/>
        <w:rPr>
          <w:b/>
          <w:sz w:val="44"/>
          <w:szCs w:val="44"/>
        </w:rPr>
      </w:pPr>
    </w:p>
    <w:p w:rsidR="00F93B41" w:rsidRPr="005B4CB2" w:rsidRDefault="00F93B41" w:rsidP="00F93B41">
      <w:pPr>
        <w:outlineLvl w:val="0"/>
        <w:rPr>
          <w:b/>
          <w:sz w:val="44"/>
          <w:szCs w:val="44"/>
        </w:rPr>
      </w:pPr>
      <w:r w:rsidRPr="005B4CB2">
        <w:rPr>
          <w:b/>
          <w:sz w:val="44"/>
          <w:szCs w:val="44"/>
        </w:rPr>
        <w:lastRenderedPageBreak/>
        <w:t>Информация о компании</w:t>
      </w:r>
    </w:p>
    <w:tbl>
      <w:tblPr>
        <w:tblW w:w="9464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3947"/>
        <w:gridCol w:w="5517"/>
      </w:tblGrid>
      <w:tr w:rsidR="003B35CC" w:rsidRPr="00E82B13">
        <w:trPr>
          <w:trHeight w:val="791"/>
        </w:trPr>
        <w:tc>
          <w:tcPr>
            <w:tcW w:w="3947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96C12" w:rsidRDefault="00B96C12" w:rsidP="00B96C12">
            <w:pPr>
              <w:pStyle w:val="Standard"/>
              <w:rPr>
                <w:rFonts w:ascii="Calibri" w:eastAsia="Calibri" w:hAnsi="Calibri" w:cs="Arial"/>
                <w:sz w:val="22"/>
                <w:szCs w:val="22"/>
              </w:rPr>
            </w:pPr>
            <w:r w:rsidRPr="00E82B13">
              <w:rPr>
                <w:rFonts w:ascii="Calibri" w:hAnsi="Calibri"/>
                <w:sz w:val="22"/>
                <w:szCs w:val="22"/>
              </w:rPr>
              <w:t>Адрес текущего сайта</w:t>
            </w:r>
            <w:r w:rsidRPr="009B03D0">
              <w:rPr>
                <w:rFonts w:ascii="Calibri" w:eastAsia="Calibri" w:hAnsi="Calibri" w:cs="Arial"/>
                <w:sz w:val="22"/>
                <w:szCs w:val="22"/>
              </w:rPr>
              <w:t xml:space="preserve"> </w:t>
            </w:r>
          </w:p>
          <w:p w:rsidR="00862D5F" w:rsidRPr="002A07E5" w:rsidRDefault="00862D5F" w:rsidP="00862D5F">
            <w:pPr>
              <w:pStyle w:val="Standard"/>
              <w:spacing w:after="100"/>
              <w:ind w:left="426"/>
              <w:rPr>
                <w:rFonts w:ascii="Calibri" w:eastAsia="Calibri" w:hAnsi="Calibri" w:cs="Arial"/>
                <w:sz w:val="16"/>
                <w:szCs w:val="16"/>
              </w:rPr>
            </w:pPr>
            <w:r w:rsidRPr="002A07E5">
              <w:rPr>
                <w:rFonts w:ascii="Calibri" w:hAnsi="Calibri" w:cs="Tahoma"/>
                <w:sz w:val="16"/>
                <w:szCs w:val="16"/>
              </w:rPr>
              <w:t>если имеется</w:t>
            </w:r>
          </w:p>
        </w:tc>
        <w:tc>
          <w:tcPr>
            <w:tcW w:w="5517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3B35CC" w:rsidRPr="00E82B13" w:rsidRDefault="003B35CC" w:rsidP="003B35CC">
            <w:pPr>
              <w:spacing w:before="100" w:after="100" w:line="240" w:lineRule="auto"/>
              <w:rPr>
                <w:rFonts w:cs="Arial"/>
              </w:rPr>
            </w:pPr>
          </w:p>
        </w:tc>
      </w:tr>
      <w:tr w:rsidR="00B03C87" w:rsidRPr="00E82B13">
        <w:trPr>
          <w:trHeight w:val="693"/>
        </w:trPr>
        <w:tc>
          <w:tcPr>
            <w:tcW w:w="3947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3C87" w:rsidRPr="00E82B13" w:rsidRDefault="00B03C87" w:rsidP="00B96C12">
            <w:pPr>
              <w:pStyle w:val="Standard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Ж</w:t>
            </w:r>
            <w:r w:rsidRPr="00B03C87">
              <w:rPr>
                <w:rFonts w:ascii="Calibri" w:hAnsi="Calibri"/>
                <w:sz w:val="22"/>
                <w:szCs w:val="22"/>
              </w:rPr>
              <w:t>елаемое доменное имя нового сайта</w:t>
            </w:r>
          </w:p>
        </w:tc>
        <w:tc>
          <w:tcPr>
            <w:tcW w:w="5517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B03C87" w:rsidRPr="00E82B13" w:rsidRDefault="00B03C87" w:rsidP="003B35CC">
            <w:pPr>
              <w:spacing w:before="100" w:after="100" w:line="240" w:lineRule="auto"/>
              <w:rPr>
                <w:rFonts w:cs="Arial"/>
              </w:rPr>
            </w:pPr>
          </w:p>
        </w:tc>
      </w:tr>
      <w:tr w:rsidR="003B35CC" w:rsidRPr="00E82B13">
        <w:trPr>
          <w:trHeight w:val="986"/>
        </w:trPr>
        <w:tc>
          <w:tcPr>
            <w:tcW w:w="39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35CC" w:rsidRPr="00E82B13" w:rsidRDefault="003B35CC" w:rsidP="009B03D0">
            <w:pPr>
              <w:spacing w:after="100"/>
              <w:ind w:left="426" w:hanging="426"/>
              <w:rPr>
                <w:rFonts w:cs="Arial"/>
              </w:rPr>
            </w:pPr>
            <w:r w:rsidRPr="00E82B13">
              <w:rPr>
                <w:rFonts w:cs="Arial"/>
              </w:rPr>
              <w:t xml:space="preserve">Название </w:t>
            </w:r>
            <w:r w:rsidR="00FA6BCD" w:rsidRPr="00E82B13">
              <w:rPr>
                <w:rFonts w:cs="Arial"/>
              </w:rPr>
              <w:t>компании</w:t>
            </w:r>
            <w:r w:rsidR="00DC666C" w:rsidRPr="00E82B13">
              <w:rPr>
                <w:rFonts w:cs="Arial"/>
              </w:rPr>
              <w:br/>
            </w:r>
            <w:r w:rsidR="00365FFB" w:rsidRPr="00E82B13">
              <w:rPr>
                <w:rFonts w:cs="Arial"/>
                <w:sz w:val="16"/>
                <w:szCs w:val="16"/>
              </w:rPr>
              <w:t>Н</w:t>
            </w:r>
            <w:r w:rsidR="00FA6BCD" w:rsidRPr="00E82B13">
              <w:rPr>
                <w:rFonts w:cs="Arial"/>
                <w:sz w:val="16"/>
                <w:szCs w:val="16"/>
              </w:rPr>
              <w:t>апример: «</w:t>
            </w:r>
            <w:r w:rsidR="00FA6BCD" w:rsidRPr="00E82B13">
              <w:rPr>
                <w:rFonts w:cs="Arial"/>
                <w:sz w:val="16"/>
                <w:szCs w:val="16"/>
                <w:lang w:val="en-US"/>
              </w:rPr>
              <w:t>ROZETKA</w:t>
            </w:r>
            <w:r w:rsidR="00FA6BCD" w:rsidRPr="00E82B13">
              <w:rPr>
                <w:rFonts w:cs="Arial"/>
                <w:sz w:val="16"/>
                <w:szCs w:val="16"/>
              </w:rPr>
              <w:t>», «</w:t>
            </w:r>
            <w:proofErr w:type="spellStart"/>
            <w:r w:rsidR="00DC666C" w:rsidRPr="00E82B13">
              <w:rPr>
                <w:rFonts w:cs="Arial"/>
                <w:sz w:val="16"/>
                <w:szCs w:val="16"/>
                <w:lang w:val="en-US"/>
              </w:rPr>
              <w:t>ebay</w:t>
            </w:r>
            <w:proofErr w:type="spellEnd"/>
            <w:r w:rsidR="00FA6BCD" w:rsidRPr="00E82B13">
              <w:rPr>
                <w:rFonts w:cs="Arial"/>
                <w:sz w:val="16"/>
                <w:szCs w:val="16"/>
              </w:rPr>
              <w:t>»</w:t>
            </w:r>
            <w:r w:rsidR="00F4343D" w:rsidRPr="00E82B13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5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B35CC" w:rsidRPr="00E82B13" w:rsidRDefault="003B35CC" w:rsidP="003B35CC">
            <w:pPr>
              <w:spacing w:before="100" w:after="100"/>
              <w:rPr>
                <w:rFonts w:cs="Arial"/>
              </w:rPr>
            </w:pPr>
          </w:p>
        </w:tc>
      </w:tr>
      <w:tr w:rsidR="003B35CC" w:rsidRPr="00E82B13">
        <w:trPr>
          <w:trHeight w:val="1398"/>
        </w:trPr>
        <w:tc>
          <w:tcPr>
            <w:tcW w:w="39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5FFB" w:rsidRPr="00E82B13" w:rsidRDefault="00365FFB" w:rsidP="009B03D0">
            <w:pPr>
              <w:spacing w:after="100"/>
              <w:ind w:left="426" w:hanging="426"/>
              <w:rPr>
                <w:rFonts w:cs="Arial"/>
              </w:rPr>
            </w:pPr>
            <w:r w:rsidRPr="00E82B13">
              <w:rPr>
                <w:rFonts w:cs="Arial"/>
              </w:rPr>
              <w:t xml:space="preserve">Позиционирование </w:t>
            </w:r>
            <w:r w:rsidR="00DC666C" w:rsidRPr="00E82B13">
              <w:rPr>
                <w:rFonts w:cs="Arial"/>
              </w:rPr>
              <w:t>компании (сайта)</w:t>
            </w:r>
            <w:r w:rsidR="00F4343D" w:rsidRPr="00E82B13">
              <w:rPr>
                <w:rFonts w:cs="Arial"/>
              </w:rPr>
              <w:br/>
            </w:r>
            <w:r w:rsidRPr="00E82B13">
              <w:rPr>
                <w:rFonts w:cs="Arial"/>
                <w:sz w:val="16"/>
                <w:szCs w:val="16"/>
              </w:rPr>
              <w:t>Например: «Интернет-магазин», «</w:t>
            </w:r>
            <w:r w:rsidR="00DC666C" w:rsidRPr="00E82B13">
              <w:rPr>
                <w:rFonts w:cs="Arial"/>
                <w:sz w:val="16"/>
                <w:szCs w:val="16"/>
              </w:rPr>
              <w:t>студия дизайна</w:t>
            </w:r>
            <w:r w:rsidRPr="00E82B13">
              <w:rPr>
                <w:rFonts w:cs="Arial"/>
                <w:sz w:val="16"/>
                <w:szCs w:val="16"/>
              </w:rPr>
              <w:t>»</w:t>
            </w:r>
            <w:r w:rsidR="00DC666C" w:rsidRPr="00E82B13">
              <w:rPr>
                <w:rFonts w:cs="Arial"/>
                <w:sz w:val="16"/>
                <w:szCs w:val="16"/>
              </w:rPr>
              <w:t xml:space="preserve">, «Производственное бюро» </w:t>
            </w:r>
            <w:r w:rsidR="00DC666C" w:rsidRPr="00E82B13">
              <w:rPr>
                <w:rFonts w:cs="Arial"/>
                <w:sz w:val="16"/>
              </w:rPr>
              <w:t>и тому подобное</w:t>
            </w:r>
            <w:r w:rsidR="00F4343D" w:rsidRPr="00E82B13">
              <w:rPr>
                <w:rFonts w:cs="Arial"/>
                <w:sz w:val="16"/>
              </w:rPr>
              <w:t>.</w:t>
            </w:r>
          </w:p>
        </w:tc>
        <w:tc>
          <w:tcPr>
            <w:tcW w:w="5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B35CC" w:rsidRPr="00E82B13" w:rsidRDefault="003B35CC" w:rsidP="003B35CC">
            <w:pPr>
              <w:spacing w:before="100" w:after="100"/>
              <w:rPr>
                <w:rFonts w:cs="Arial"/>
              </w:rPr>
            </w:pPr>
          </w:p>
        </w:tc>
      </w:tr>
      <w:tr w:rsidR="003B35CC" w:rsidRPr="00E82B13">
        <w:trPr>
          <w:trHeight w:val="708"/>
        </w:trPr>
        <w:tc>
          <w:tcPr>
            <w:tcW w:w="39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35CC" w:rsidRPr="00E82B13" w:rsidRDefault="00DC666C" w:rsidP="009B03D0">
            <w:pPr>
              <w:pStyle w:val="Standard"/>
              <w:spacing w:before="100" w:after="100"/>
              <w:rPr>
                <w:rFonts w:ascii="Calibri" w:eastAsia="Calibri" w:hAnsi="Calibri" w:cs="Arial"/>
                <w:sz w:val="22"/>
                <w:szCs w:val="22"/>
                <w:lang w:val="en-US"/>
              </w:rPr>
            </w:pPr>
            <w:r w:rsidRPr="00E82B13">
              <w:rPr>
                <w:rFonts w:ascii="Calibri" w:hAnsi="Calibri"/>
                <w:sz w:val="22"/>
                <w:szCs w:val="22"/>
              </w:rPr>
              <w:t>Слоган компании</w:t>
            </w:r>
          </w:p>
        </w:tc>
        <w:tc>
          <w:tcPr>
            <w:tcW w:w="5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B35CC" w:rsidRPr="00E82B13" w:rsidRDefault="003B35CC" w:rsidP="003B35CC">
            <w:pPr>
              <w:spacing w:before="100" w:after="100"/>
              <w:rPr>
                <w:rFonts w:cs="Arial"/>
              </w:rPr>
            </w:pPr>
          </w:p>
        </w:tc>
      </w:tr>
      <w:tr w:rsidR="00F4343D" w:rsidRPr="00E82B13">
        <w:trPr>
          <w:trHeight w:val="1258"/>
        </w:trPr>
        <w:tc>
          <w:tcPr>
            <w:tcW w:w="394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03D0" w:rsidRPr="009B03D0" w:rsidRDefault="00F4343D" w:rsidP="009B03D0">
            <w:pPr>
              <w:pStyle w:val="Standard"/>
              <w:spacing w:before="100"/>
              <w:rPr>
                <w:rFonts w:ascii="Calibri" w:hAnsi="Calibri" w:cs="Arial"/>
                <w:sz w:val="22"/>
                <w:szCs w:val="22"/>
              </w:rPr>
            </w:pPr>
            <w:r w:rsidRPr="00E82B13">
              <w:rPr>
                <w:rFonts w:ascii="Calibri" w:eastAsia="Calibri" w:hAnsi="Calibri" w:cs="Arial"/>
                <w:sz w:val="22"/>
                <w:szCs w:val="22"/>
              </w:rPr>
              <w:t>Сфера деятельности вашей компании</w:t>
            </w:r>
          </w:p>
          <w:p w:rsidR="00F4343D" w:rsidRPr="00E82B13" w:rsidRDefault="00F4343D" w:rsidP="009B03D0">
            <w:pPr>
              <w:pStyle w:val="Standard"/>
              <w:spacing w:after="100"/>
              <w:ind w:left="426"/>
              <w:rPr>
                <w:rFonts w:ascii="Calibri" w:eastAsia="Calibri" w:hAnsi="Calibri" w:cs="Arial"/>
                <w:sz w:val="16"/>
              </w:rPr>
            </w:pPr>
            <w:r w:rsidRPr="00E82B13">
              <w:rPr>
                <w:rFonts w:ascii="Calibri" w:eastAsia="Calibri" w:hAnsi="Calibri" w:cs="Arial"/>
                <w:sz w:val="16"/>
              </w:rPr>
              <w:t>Опишите простым языком, чем вы занимаетесь и что предлагаете, как бы обращаясь к своим потребителям.</w:t>
            </w:r>
          </w:p>
          <w:p w:rsidR="00F4343D" w:rsidRPr="00E82B13" w:rsidRDefault="00F4343D" w:rsidP="00B96C12">
            <w:pPr>
              <w:pStyle w:val="Standard"/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5517" w:type="dxa"/>
            <w:tcBorders>
              <w:top w:val="dotted" w:sz="4" w:space="0" w:color="auto"/>
              <w:left w:val="dotted" w:sz="4" w:space="0" w:color="auto"/>
            </w:tcBorders>
          </w:tcPr>
          <w:p w:rsidR="00F4343D" w:rsidRPr="00E82B13" w:rsidRDefault="00F4343D" w:rsidP="003B35CC">
            <w:pPr>
              <w:spacing w:before="100" w:after="100"/>
              <w:rPr>
                <w:rFonts w:cs="Arial"/>
              </w:rPr>
            </w:pPr>
          </w:p>
        </w:tc>
      </w:tr>
      <w:tr w:rsidR="00B96C12" w:rsidRPr="00E82B13">
        <w:trPr>
          <w:trHeight w:val="1134"/>
        </w:trPr>
        <w:tc>
          <w:tcPr>
            <w:tcW w:w="394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96C12" w:rsidRPr="00B96C12" w:rsidRDefault="00846B58" w:rsidP="00846B58">
            <w:pPr>
              <w:pStyle w:val="Standard"/>
              <w:rPr>
                <w:rFonts w:ascii="Calibri" w:eastAsia="Calibri" w:hAnsi="Calibri" w:cs="Calibri"/>
                <w:sz w:val="16"/>
              </w:rPr>
            </w:pPr>
            <w:r w:rsidRPr="00846B58">
              <w:rPr>
                <w:rFonts w:ascii="Calibri" w:hAnsi="Calibri"/>
                <w:sz w:val="22"/>
                <w:szCs w:val="22"/>
              </w:rPr>
              <w:t>Основные продукты и оказываемые услуги</w:t>
            </w:r>
          </w:p>
        </w:tc>
        <w:tc>
          <w:tcPr>
            <w:tcW w:w="5517" w:type="dxa"/>
            <w:tcBorders>
              <w:top w:val="dotted" w:sz="4" w:space="0" w:color="auto"/>
              <w:left w:val="dotted" w:sz="4" w:space="0" w:color="auto"/>
            </w:tcBorders>
          </w:tcPr>
          <w:p w:rsidR="00B96C12" w:rsidRPr="00E82B13" w:rsidRDefault="00B96C12" w:rsidP="003B35CC">
            <w:pPr>
              <w:spacing w:before="100" w:after="100"/>
              <w:rPr>
                <w:rFonts w:cs="Arial"/>
              </w:rPr>
            </w:pPr>
          </w:p>
        </w:tc>
      </w:tr>
      <w:tr w:rsidR="00AF41B9" w:rsidRPr="00E82B13">
        <w:trPr>
          <w:trHeight w:val="2128"/>
        </w:trPr>
        <w:tc>
          <w:tcPr>
            <w:tcW w:w="394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F41B9" w:rsidRPr="00846B58" w:rsidRDefault="00846B58" w:rsidP="00846B58">
            <w:pPr>
              <w:pStyle w:val="Standard"/>
              <w:ind w:left="426" w:hanging="426"/>
              <w:rPr>
                <w:rFonts w:ascii="Calibri" w:hAnsi="Calibri"/>
                <w:sz w:val="22"/>
                <w:szCs w:val="22"/>
              </w:rPr>
            </w:pPr>
            <w:r w:rsidRPr="00846B58">
              <w:rPr>
                <w:rFonts w:ascii="Calibri" w:hAnsi="Calibri"/>
                <w:sz w:val="22"/>
                <w:szCs w:val="22"/>
              </w:rPr>
              <w:t>Целевая аудитория</w:t>
            </w:r>
          </w:p>
        </w:tc>
        <w:tc>
          <w:tcPr>
            <w:tcW w:w="5517" w:type="dxa"/>
            <w:tcBorders>
              <w:top w:val="dotted" w:sz="4" w:space="0" w:color="auto"/>
              <w:left w:val="dotted" w:sz="4" w:space="0" w:color="auto"/>
            </w:tcBorders>
          </w:tcPr>
          <w:p w:rsidR="00AF41B9" w:rsidRPr="00E82B13" w:rsidRDefault="00846B58" w:rsidP="00846B58">
            <w:pPr>
              <w:spacing w:before="100" w:after="100"/>
              <w:ind w:left="113"/>
              <w:rPr>
                <w:rFonts w:cs="Arial"/>
              </w:rPr>
            </w:pPr>
            <w:r>
              <w:rPr>
                <w:rFonts w:cs="Calibri"/>
                <w:sz w:val="16"/>
              </w:rPr>
              <w:t xml:space="preserve">- Возраст: </w:t>
            </w:r>
            <w:r>
              <w:rPr>
                <w:rFonts w:cs="Calibri"/>
                <w:sz w:val="16"/>
              </w:rPr>
              <w:br/>
              <w:t xml:space="preserve">- Пол: </w:t>
            </w:r>
            <w:r>
              <w:rPr>
                <w:rFonts w:cs="Calibri"/>
                <w:sz w:val="16"/>
              </w:rPr>
              <w:br/>
              <w:t>- Род занятий:</w:t>
            </w:r>
            <w:r>
              <w:rPr>
                <w:rFonts w:cs="Calibri"/>
                <w:sz w:val="16"/>
              </w:rPr>
              <w:br/>
              <w:t xml:space="preserve">- Доход: </w:t>
            </w:r>
            <w:r>
              <w:rPr>
                <w:rFonts w:cs="Calibri"/>
                <w:sz w:val="16"/>
              </w:rPr>
              <w:br/>
              <w:t xml:space="preserve">- Как принимают решение стать клиентом вашей компании: </w:t>
            </w:r>
            <w:r>
              <w:rPr>
                <w:rFonts w:cs="Calibri"/>
                <w:sz w:val="16"/>
              </w:rPr>
              <w:br/>
              <w:t xml:space="preserve">- Зачем им нужен ваш сайт: </w:t>
            </w:r>
            <w:r>
              <w:rPr>
                <w:rFonts w:cs="Calibri"/>
                <w:sz w:val="16"/>
              </w:rPr>
              <w:br/>
              <w:t>- Укажите, какой процент посетителей пользуются мобильными устройствами (смартфоны, планшеты):</w:t>
            </w:r>
          </w:p>
        </w:tc>
      </w:tr>
      <w:tr w:rsidR="00F4343D" w:rsidRPr="00E82B13">
        <w:trPr>
          <w:trHeight w:val="1392"/>
        </w:trPr>
        <w:tc>
          <w:tcPr>
            <w:tcW w:w="39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43D" w:rsidRPr="00B14C97" w:rsidRDefault="007B6D05" w:rsidP="00B96C12">
            <w:pPr>
              <w:pStyle w:val="Standard"/>
              <w:rPr>
                <w:rFonts w:ascii="Calibri" w:eastAsia="Calibri" w:hAnsi="Calibri" w:cs="Arial"/>
                <w:sz w:val="22"/>
                <w:szCs w:val="22"/>
              </w:rPr>
            </w:pPr>
            <w:r w:rsidRPr="00E82B13">
              <w:rPr>
                <w:rFonts w:ascii="Calibri" w:eastAsia="Calibri" w:hAnsi="Calibri" w:cs="Arial"/>
                <w:sz w:val="22"/>
                <w:szCs w:val="22"/>
              </w:rPr>
              <w:t>Зачем вам нужен сайт</w:t>
            </w:r>
          </w:p>
          <w:p w:rsidR="007B6D05" w:rsidRPr="00E82B13" w:rsidRDefault="007B6D05" w:rsidP="00B96C12">
            <w:pPr>
              <w:pStyle w:val="Standard"/>
              <w:ind w:left="426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6"/>
              </w:rPr>
              <w:t>Подчеркните в списке цель создания сайта</w:t>
            </w:r>
          </w:p>
        </w:tc>
        <w:tc>
          <w:tcPr>
            <w:tcW w:w="5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tbl>
            <w:tblPr>
              <w:tblW w:w="5301" w:type="dxa"/>
              <w:tblLook w:val="04A0"/>
            </w:tblPr>
            <w:tblGrid>
              <w:gridCol w:w="2721"/>
              <w:gridCol w:w="2580"/>
            </w:tblGrid>
            <w:tr w:rsidR="007B6D05" w:rsidRPr="00E82B13">
              <w:trPr>
                <w:trHeight w:val="1293"/>
              </w:trPr>
              <w:tc>
                <w:tcPr>
                  <w:tcW w:w="2721" w:type="dxa"/>
                  <w:shd w:val="clear" w:color="auto" w:fill="auto"/>
                </w:tcPr>
                <w:p w:rsidR="007B6D05" w:rsidRPr="00E82B13" w:rsidRDefault="007B6D05" w:rsidP="00E82B13">
                  <w:pPr>
                    <w:spacing w:before="100" w:after="100"/>
                    <w:rPr>
                      <w:rFonts w:cs="Arial"/>
                      <w:sz w:val="16"/>
                    </w:rPr>
                  </w:pPr>
                  <w:r w:rsidRPr="00E82B13">
                    <w:rPr>
                      <w:rFonts w:cs="Arial"/>
                      <w:sz w:val="16"/>
                    </w:rPr>
                    <w:t>- Имиджевая цель;</w:t>
                  </w:r>
                  <w:r w:rsidRPr="00E82B13">
                    <w:rPr>
                      <w:rFonts w:cs="Arial"/>
                      <w:sz w:val="16"/>
                    </w:rPr>
                    <w:br/>
                  </w:r>
                  <w:r w:rsidRPr="00E82B13">
                    <w:rPr>
                      <w:rFonts w:cs="Arial"/>
                      <w:sz w:val="16"/>
                    </w:rPr>
                    <w:cr/>
                    <w:t xml:space="preserve"> Привлечение клиентов/па</w:t>
                  </w:r>
                  <w:r w:rsidRPr="00E82B13">
                    <w:rPr>
                      <w:rFonts w:cs="Arial"/>
                      <w:sz w:val="16"/>
                    </w:rPr>
                    <w:cr/>
                    <w:t>тнеров;</w:t>
                  </w:r>
                  <w:r w:rsidRPr="00E82B13">
                    <w:rPr>
                      <w:rFonts w:cs="Arial"/>
                      <w:sz w:val="16"/>
                    </w:rPr>
                    <w:br/>
                    <w:t xml:space="preserve">- Продажа товаров через интернет; </w:t>
                  </w:r>
                  <w:r w:rsidRPr="00E82B13">
                    <w:rPr>
                      <w:rFonts w:cs="Arial"/>
                      <w:sz w:val="16"/>
                    </w:rPr>
                    <w:br/>
                    <w:t>- Обратная связь с потребителем;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7B6D05" w:rsidRPr="00E82B13" w:rsidRDefault="007B6D05" w:rsidP="00E82B13">
                  <w:pPr>
                    <w:spacing w:before="100" w:after="100"/>
                    <w:rPr>
                      <w:rFonts w:cs="Arial"/>
                      <w:sz w:val="16"/>
                    </w:rPr>
                  </w:pPr>
                  <w:r w:rsidRPr="00E82B13">
                    <w:rPr>
                      <w:rFonts w:cs="Arial"/>
                      <w:sz w:val="16"/>
                    </w:rPr>
                    <w:t xml:space="preserve">- Информирование потребителей; </w:t>
                  </w:r>
                  <w:r w:rsidRPr="00E82B13">
                    <w:rPr>
                      <w:rFonts w:cs="Arial"/>
                      <w:sz w:val="16"/>
                    </w:rPr>
                    <w:br/>
                    <w:t>- Прибыль от рекламы;</w:t>
                  </w:r>
                  <w:r w:rsidRPr="00E82B13">
                    <w:rPr>
                      <w:rFonts w:cs="Arial"/>
                      <w:sz w:val="16"/>
                    </w:rPr>
                    <w:br/>
                    <w:t>- Выход</w:t>
                  </w:r>
                  <w:r w:rsidRPr="00E82B13">
                    <w:rPr>
                      <w:rFonts w:cs="Arial"/>
                      <w:sz w:val="16"/>
                    </w:rPr>
                    <w:cr/>
                    <w:t xml:space="preserve">на новые рынки; </w:t>
                  </w:r>
                  <w:r w:rsidRPr="00E82B13">
                    <w:rPr>
                      <w:rFonts w:cs="Arial"/>
                      <w:sz w:val="16"/>
                    </w:rPr>
                    <w:br/>
                    <w:t>- др</w:t>
                  </w:r>
                  <w:r w:rsidRPr="00E82B13">
                    <w:rPr>
                      <w:rFonts w:cs="Arial"/>
                      <w:sz w:val="16"/>
                    </w:rPr>
                    <w:cr/>
                    <w:t>гое:</w:t>
                  </w:r>
                </w:p>
              </w:tc>
            </w:tr>
          </w:tbl>
          <w:p w:rsidR="00F4343D" w:rsidRPr="00E82B13" w:rsidRDefault="00F4343D" w:rsidP="007B6D05">
            <w:pPr>
              <w:spacing w:before="100" w:after="100"/>
              <w:rPr>
                <w:rFonts w:cs="Arial"/>
              </w:rPr>
            </w:pPr>
          </w:p>
        </w:tc>
      </w:tr>
      <w:tr w:rsidR="00F4343D" w:rsidRPr="00E82B13">
        <w:trPr>
          <w:trHeight w:val="1270"/>
        </w:trPr>
        <w:tc>
          <w:tcPr>
            <w:tcW w:w="39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43D" w:rsidRPr="00E82B13" w:rsidRDefault="00AF41B9" w:rsidP="009B03D0">
            <w:pPr>
              <w:pStyle w:val="Standard"/>
              <w:spacing w:before="100"/>
              <w:rPr>
                <w:rFonts w:ascii="Calibri" w:eastAsia="Calibri" w:hAnsi="Calibri" w:cs="Arial"/>
                <w:sz w:val="22"/>
                <w:szCs w:val="22"/>
              </w:rPr>
            </w:pPr>
            <w:r w:rsidRPr="00E82B13">
              <w:rPr>
                <w:rFonts w:ascii="Calibri" w:eastAsia="Calibri" w:hAnsi="Calibri" w:cs="Arial"/>
                <w:sz w:val="22"/>
                <w:szCs w:val="22"/>
              </w:rPr>
              <w:t xml:space="preserve">Преимущества </w:t>
            </w:r>
            <w:r w:rsidR="00F4343D" w:rsidRPr="00E82B13">
              <w:rPr>
                <w:rFonts w:ascii="Calibri" w:eastAsia="Calibri" w:hAnsi="Calibri" w:cs="Arial"/>
                <w:sz w:val="22"/>
                <w:szCs w:val="22"/>
              </w:rPr>
              <w:t>вашей компании</w:t>
            </w:r>
          </w:p>
          <w:p w:rsidR="00F4343D" w:rsidRPr="00E82B13" w:rsidRDefault="00F4343D" w:rsidP="009B03D0">
            <w:pPr>
              <w:pStyle w:val="Standard"/>
              <w:spacing w:after="100"/>
              <w:ind w:left="426"/>
              <w:rPr>
                <w:rFonts w:ascii="Calibri" w:eastAsia="Calibri" w:hAnsi="Calibri" w:cs="Arial"/>
                <w:sz w:val="16"/>
              </w:rPr>
            </w:pPr>
            <w:r w:rsidRPr="00E82B13">
              <w:rPr>
                <w:rFonts w:ascii="Calibri" w:eastAsia="Calibri" w:hAnsi="Calibri" w:cs="Arial"/>
                <w:sz w:val="16"/>
              </w:rPr>
              <w:t>Что вас отличает от конкур</w:t>
            </w:r>
            <w:r w:rsidR="00B96C12" w:rsidRPr="00E82B13">
              <w:rPr>
                <w:rFonts w:ascii="Calibri" w:eastAsia="Calibri" w:hAnsi="Calibri" w:cs="Arial"/>
                <w:sz w:val="16"/>
              </w:rPr>
              <w:t>ентов, в чем ваша уникальность.</w:t>
            </w:r>
          </w:p>
        </w:tc>
        <w:tc>
          <w:tcPr>
            <w:tcW w:w="5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4343D" w:rsidRPr="00E82B13" w:rsidRDefault="00F4343D" w:rsidP="003B35CC">
            <w:pPr>
              <w:spacing w:before="100" w:after="100"/>
              <w:rPr>
                <w:rFonts w:cs="Arial"/>
              </w:rPr>
            </w:pPr>
          </w:p>
        </w:tc>
      </w:tr>
      <w:tr w:rsidR="00F4343D" w:rsidRPr="00E82B13">
        <w:trPr>
          <w:trHeight w:val="1829"/>
        </w:trPr>
        <w:tc>
          <w:tcPr>
            <w:tcW w:w="3947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B03D0" w:rsidRDefault="00B96C12" w:rsidP="009B03D0">
            <w:pPr>
              <w:pStyle w:val="Standard"/>
              <w:spacing w:before="100"/>
              <w:ind w:left="426" w:hanging="426"/>
              <w:rPr>
                <w:rFonts w:ascii="Calibri" w:eastAsia="Calibri" w:hAnsi="Calibri" w:cs="Arial"/>
                <w:sz w:val="22"/>
                <w:szCs w:val="22"/>
              </w:rPr>
            </w:pPr>
            <w:r w:rsidRPr="00E82B13">
              <w:rPr>
                <w:rFonts w:ascii="Calibri" w:eastAsia="Calibri" w:hAnsi="Calibri" w:cs="Arial"/>
                <w:sz w:val="22"/>
                <w:szCs w:val="22"/>
              </w:rPr>
              <w:t>Контактная информация</w:t>
            </w:r>
          </w:p>
          <w:p w:rsidR="00F4343D" w:rsidRPr="00E82B13" w:rsidRDefault="00B96C12" w:rsidP="009B03D0">
            <w:pPr>
              <w:pStyle w:val="Standard"/>
              <w:spacing w:after="100"/>
              <w:ind w:left="426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16"/>
              </w:rPr>
              <w:t>Укажите контакты, которые необходимо отображать на</w:t>
            </w:r>
            <w:r w:rsidR="00AE3CED">
              <w:rPr>
                <w:rFonts w:ascii="Calibri" w:eastAsia="Calibri" w:hAnsi="Calibri" w:cs="Arial"/>
                <w:sz w:val="16"/>
              </w:rPr>
              <w:t xml:space="preserve"> </w:t>
            </w:r>
            <w:r>
              <w:rPr>
                <w:rFonts w:ascii="Calibri" w:eastAsia="Calibri" w:hAnsi="Calibri" w:cs="Arial"/>
                <w:sz w:val="16"/>
              </w:rPr>
              <w:t>сайте</w:t>
            </w:r>
          </w:p>
        </w:tc>
        <w:tc>
          <w:tcPr>
            <w:tcW w:w="5517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F4343D" w:rsidRPr="00E82B13" w:rsidRDefault="00F4343D" w:rsidP="003B35CC">
            <w:pPr>
              <w:spacing w:before="100" w:after="100"/>
              <w:rPr>
                <w:rFonts w:cs="Arial"/>
              </w:rPr>
            </w:pPr>
          </w:p>
        </w:tc>
      </w:tr>
    </w:tbl>
    <w:p w:rsidR="00520E4A" w:rsidRDefault="009505E3" w:rsidP="00520E4A">
      <w:pPr>
        <w:outlineLvl w:val="0"/>
        <w:rPr>
          <w:b/>
          <w:sz w:val="44"/>
        </w:rPr>
      </w:pPr>
      <w:r>
        <w:rPr>
          <w:b/>
          <w:sz w:val="44"/>
        </w:rPr>
        <w:br w:type="page"/>
      </w:r>
      <w:r w:rsidR="00520E4A">
        <w:rPr>
          <w:b/>
          <w:sz w:val="44"/>
        </w:rPr>
        <w:lastRenderedPageBreak/>
        <w:t>Концепция</w:t>
      </w:r>
    </w:p>
    <w:p w:rsidR="0042230B" w:rsidRDefault="0042230B" w:rsidP="0042230B">
      <w:pPr>
        <w:outlineLvl w:val="0"/>
        <w:rPr>
          <w:sz w:val="32"/>
        </w:rPr>
      </w:pPr>
      <w:r>
        <w:rPr>
          <w:sz w:val="32"/>
        </w:rPr>
        <w:t>Тип сайта</w:t>
      </w:r>
    </w:p>
    <w:p w:rsidR="0095551B" w:rsidRPr="0042230B" w:rsidRDefault="0042230B" w:rsidP="0042230B">
      <w:pPr>
        <w:spacing w:line="240" w:lineRule="auto"/>
        <w:rPr>
          <w:i/>
          <w:sz w:val="20"/>
        </w:rPr>
      </w:pPr>
      <w:r>
        <w:rPr>
          <w:i/>
          <w:sz w:val="20"/>
        </w:rPr>
        <w:t>Укажите</w:t>
      </w:r>
      <w:r w:rsidRPr="00E963FF">
        <w:rPr>
          <w:i/>
          <w:sz w:val="20"/>
        </w:rPr>
        <w:t xml:space="preserve">, </w:t>
      </w:r>
      <w:r>
        <w:rPr>
          <w:i/>
          <w:sz w:val="20"/>
        </w:rPr>
        <w:t>какой из типов сайта необходимо разработать</w:t>
      </w:r>
      <w:r w:rsidR="00F34C6B">
        <w:rPr>
          <w:i/>
          <w:sz w:val="20"/>
        </w:rPr>
        <w:t xml:space="preserve"> </w:t>
      </w:r>
      <w:r w:rsidR="0095551B">
        <w:rPr>
          <w:i/>
          <w:sz w:val="20"/>
        </w:rPr>
        <w:br/>
      </w:r>
      <w:r w:rsidR="00F34C6B">
        <w:rPr>
          <w:i/>
          <w:sz w:val="20"/>
        </w:rPr>
        <w:t>(</w:t>
      </w:r>
      <w:r w:rsidR="0095551B" w:rsidRPr="0095551B">
        <w:rPr>
          <w:i/>
          <w:sz w:val="20"/>
        </w:rPr>
        <w:t>поставить плюс напротив необходимых пунктов</w:t>
      </w:r>
      <w:r w:rsidR="00F34C6B">
        <w:rPr>
          <w:i/>
          <w:sz w:val="20"/>
        </w:rPr>
        <w:t>)</w:t>
      </w:r>
      <w:r w:rsidR="0095551B">
        <w:rPr>
          <w:i/>
          <w:sz w:val="20"/>
        </w:rPr>
        <w:br/>
      </w:r>
    </w:p>
    <w:tbl>
      <w:tblPr>
        <w:tblW w:w="9464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3947"/>
        <w:gridCol w:w="5517"/>
      </w:tblGrid>
      <w:tr w:rsidR="00520E4A" w:rsidRPr="0042230B">
        <w:trPr>
          <w:trHeight w:val="1904"/>
        </w:trPr>
        <w:tc>
          <w:tcPr>
            <w:tcW w:w="3947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20E4A" w:rsidRPr="0042230B" w:rsidRDefault="0042230B" w:rsidP="0042230B">
            <w:pPr>
              <w:ind w:left="426" w:hanging="426"/>
              <w:rPr>
                <w:rFonts w:cs="Arial"/>
              </w:rPr>
            </w:pPr>
            <w:r>
              <w:rPr>
                <w:rFonts w:cs="Arial"/>
                <w:lang w:val="en-US"/>
              </w:rPr>
              <w:t>Landing</w:t>
            </w:r>
            <w:r w:rsidRPr="0042230B">
              <w:rPr>
                <w:rFonts w:cs="Arial"/>
              </w:rPr>
              <w:t>-</w:t>
            </w:r>
            <w:r>
              <w:rPr>
                <w:rFonts w:cs="Arial"/>
                <w:lang w:val="en-US"/>
              </w:rPr>
              <w:t>page</w:t>
            </w:r>
            <w:r w:rsidR="00520E4A" w:rsidRPr="0042230B">
              <w:rPr>
                <w:rFonts w:cs="Arial"/>
              </w:rPr>
              <w:br/>
            </w:r>
            <w:r>
              <w:rPr>
                <w:rFonts w:cs="Arial"/>
                <w:sz w:val="16"/>
                <w:szCs w:val="16"/>
              </w:rPr>
              <w:t>Продающая страница. Э</w:t>
            </w:r>
            <w:r w:rsidRPr="0042230B">
              <w:rPr>
                <w:rFonts w:cs="Arial"/>
                <w:sz w:val="16"/>
                <w:szCs w:val="16"/>
              </w:rPr>
              <w:t>ксклюзивный оригинальный дизайн, выгодно представляющий Компанию, использование нестандартных идей и решений в оформлении, процентное соотношений текст/графика = 50/50</w:t>
            </w:r>
          </w:p>
        </w:tc>
        <w:tc>
          <w:tcPr>
            <w:tcW w:w="5517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520E4A" w:rsidRPr="0042230B" w:rsidRDefault="00520E4A" w:rsidP="00520E4A">
            <w:pPr>
              <w:spacing w:before="100" w:after="100"/>
              <w:rPr>
                <w:rFonts w:cs="Arial"/>
              </w:rPr>
            </w:pPr>
          </w:p>
        </w:tc>
      </w:tr>
      <w:tr w:rsidR="00520E4A" w:rsidRPr="00E82B13">
        <w:trPr>
          <w:trHeight w:val="1270"/>
        </w:trPr>
        <w:tc>
          <w:tcPr>
            <w:tcW w:w="39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20E4A" w:rsidRPr="00E82B13" w:rsidRDefault="0042230B" w:rsidP="009B03D0">
            <w:pPr>
              <w:spacing w:after="100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Интернет магазин</w:t>
            </w:r>
            <w:r w:rsidR="00520E4A" w:rsidRPr="00E82B13">
              <w:rPr>
                <w:rFonts w:cs="Arial"/>
              </w:rPr>
              <w:br/>
            </w:r>
            <w:r>
              <w:rPr>
                <w:rFonts w:cs="Arial"/>
                <w:sz w:val="16"/>
                <w:szCs w:val="16"/>
              </w:rPr>
              <w:t>П</w:t>
            </w:r>
            <w:r w:rsidRPr="0042230B">
              <w:rPr>
                <w:rFonts w:cs="Arial"/>
                <w:sz w:val="16"/>
                <w:szCs w:val="16"/>
              </w:rPr>
              <w:t>родажа товаров, услуг через Интернет, автоматизация бизнес-процессов</w:t>
            </w:r>
            <w:r w:rsidR="00520E4A" w:rsidRPr="00E82B13">
              <w:rPr>
                <w:rFonts w:cs="Arial"/>
                <w:sz w:val="16"/>
              </w:rPr>
              <w:t>.</w:t>
            </w:r>
          </w:p>
        </w:tc>
        <w:tc>
          <w:tcPr>
            <w:tcW w:w="5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20E4A" w:rsidRPr="00E82B13" w:rsidRDefault="00520E4A" w:rsidP="00520E4A">
            <w:pPr>
              <w:spacing w:before="100" w:after="100"/>
              <w:rPr>
                <w:rFonts w:cs="Arial"/>
              </w:rPr>
            </w:pPr>
          </w:p>
        </w:tc>
      </w:tr>
      <w:tr w:rsidR="0042230B" w:rsidRPr="00E82B13">
        <w:trPr>
          <w:trHeight w:val="1246"/>
        </w:trPr>
        <w:tc>
          <w:tcPr>
            <w:tcW w:w="39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230B" w:rsidRDefault="0042230B" w:rsidP="009B03D0">
            <w:pPr>
              <w:spacing w:after="100"/>
              <w:ind w:left="426" w:hanging="426"/>
              <w:rPr>
                <w:rFonts w:cs="Arial"/>
              </w:rPr>
            </w:pPr>
            <w:r w:rsidRPr="0042230B">
              <w:rPr>
                <w:rFonts w:cs="Arial"/>
              </w:rPr>
              <w:t>Каталог</w:t>
            </w:r>
            <w:r w:rsidRPr="00E82B13">
              <w:rPr>
                <w:rFonts w:cs="Arial"/>
              </w:rPr>
              <w:br/>
            </w:r>
            <w:r>
              <w:rPr>
                <w:rFonts w:cs="Arial"/>
                <w:sz w:val="16"/>
                <w:szCs w:val="16"/>
              </w:rPr>
              <w:t>П</w:t>
            </w:r>
            <w:r w:rsidRPr="0042230B">
              <w:rPr>
                <w:rFonts w:cs="Arial"/>
                <w:sz w:val="16"/>
                <w:szCs w:val="16"/>
              </w:rPr>
              <w:t>олное информирование клиента о перечне предлагаемой продукции</w:t>
            </w:r>
          </w:p>
        </w:tc>
        <w:tc>
          <w:tcPr>
            <w:tcW w:w="5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230B" w:rsidRPr="00E82B13" w:rsidRDefault="0042230B" w:rsidP="00520E4A">
            <w:pPr>
              <w:spacing w:before="100" w:after="100"/>
              <w:rPr>
                <w:rFonts w:cs="Arial"/>
              </w:rPr>
            </w:pPr>
          </w:p>
        </w:tc>
      </w:tr>
      <w:tr w:rsidR="00997171" w:rsidRPr="00E82B13">
        <w:trPr>
          <w:trHeight w:val="1703"/>
        </w:trPr>
        <w:tc>
          <w:tcPr>
            <w:tcW w:w="39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7171" w:rsidRDefault="00997171" w:rsidP="009B03D0">
            <w:pPr>
              <w:spacing w:before="100" w:after="0"/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Визитка</w:t>
            </w:r>
            <w:r w:rsidRPr="00E82B13">
              <w:rPr>
                <w:rFonts w:cs="Arial"/>
              </w:rPr>
              <w:br/>
            </w:r>
            <w:r w:rsidRPr="00997171">
              <w:rPr>
                <w:rFonts w:cs="Arial"/>
                <w:sz w:val="16"/>
                <w:szCs w:val="16"/>
              </w:rPr>
              <w:t>1–10 страниц, которые полностью описывают основную информацию о вас, предлагаемых услугах и способах связи с вами.</w:t>
            </w:r>
          </w:p>
        </w:tc>
        <w:tc>
          <w:tcPr>
            <w:tcW w:w="5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97171" w:rsidRPr="00E82B13" w:rsidRDefault="00997171" w:rsidP="00520E4A">
            <w:pPr>
              <w:spacing w:before="100" w:after="100"/>
              <w:rPr>
                <w:rFonts w:cs="Arial"/>
              </w:rPr>
            </w:pPr>
          </w:p>
        </w:tc>
      </w:tr>
      <w:tr w:rsidR="00997171" w:rsidRPr="00E82B13">
        <w:trPr>
          <w:trHeight w:val="1401"/>
        </w:trPr>
        <w:tc>
          <w:tcPr>
            <w:tcW w:w="3947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97171" w:rsidRDefault="00997171" w:rsidP="009B03D0">
            <w:pPr>
              <w:spacing w:after="100"/>
              <w:ind w:left="426" w:hanging="426"/>
              <w:rPr>
                <w:rFonts w:cs="Arial"/>
              </w:rPr>
            </w:pPr>
            <w:r w:rsidRPr="00997171">
              <w:rPr>
                <w:rFonts w:cs="Arial"/>
              </w:rPr>
              <w:t>Индивидуальный проект</w:t>
            </w:r>
            <w:r w:rsidRPr="00E82B13">
              <w:rPr>
                <w:rFonts w:cs="Arial"/>
              </w:rPr>
              <w:br/>
            </w:r>
            <w:r>
              <w:rPr>
                <w:rFonts w:cs="Arial"/>
                <w:sz w:val="16"/>
                <w:szCs w:val="16"/>
              </w:rPr>
              <w:t>Р</w:t>
            </w:r>
            <w:r w:rsidRPr="00997171">
              <w:rPr>
                <w:rFonts w:cs="Arial"/>
                <w:sz w:val="16"/>
                <w:szCs w:val="16"/>
              </w:rPr>
              <w:t>еализация любых нестандартных веб-решений в област</w:t>
            </w:r>
            <w:r>
              <w:rPr>
                <w:rFonts w:cs="Arial"/>
                <w:sz w:val="16"/>
                <w:szCs w:val="16"/>
              </w:rPr>
              <w:t>и дизайна и функционала ресурса.</w:t>
            </w:r>
          </w:p>
        </w:tc>
        <w:tc>
          <w:tcPr>
            <w:tcW w:w="5517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997171" w:rsidRPr="00E82B13" w:rsidRDefault="00997171" w:rsidP="00520E4A">
            <w:pPr>
              <w:spacing w:before="100" w:after="100"/>
              <w:rPr>
                <w:rFonts w:cs="Arial"/>
              </w:rPr>
            </w:pPr>
          </w:p>
        </w:tc>
      </w:tr>
    </w:tbl>
    <w:p w:rsidR="00520E4A" w:rsidRDefault="00520E4A" w:rsidP="00095FD5">
      <w:pPr>
        <w:outlineLvl w:val="0"/>
        <w:rPr>
          <w:b/>
          <w:sz w:val="44"/>
        </w:rPr>
      </w:pPr>
    </w:p>
    <w:p w:rsidR="00997171" w:rsidRPr="00997171" w:rsidRDefault="00997171" w:rsidP="00997171">
      <w:pPr>
        <w:outlineLvl w:val="0"/>
        <w:rPr>
          <w:sz w:val="32"/>
        </w:rPr>
      </w:pPr>
      <w:r>
        <w:rPr>
          <w:sz w:val="32"/>
        </w:rPr>
        <w:t>Основные действия</w:t>
      </w:r>
    </w:p>
    <w:tbl>
      <w:tblPr>
        <w:tblW w:w="9464" w:type="dxa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3947"/>
        <w:gridCol w:w="5517"/>
      </w:tblGrid>
      <w:tr w:rsidR="00997171" w:rsidRPr="0042230B">
        <w:trPr>
          <w:trHeight w:val="3068"/>
        </w:trPr>
        <w:tc>
          <w:tcPr>
            <w:tcW w:w="3947" w:type="dxa"/>
            <w:vAlign w:val="center"/>
          </w:tcPr>
          <w:p w:rsidR="00700248" w:rsidRDefault="00997171" w:rsidP="00684219">
            <w:pPr>
              <w:spacing w:before="100"/>
              <w:rPr>
                <w:rFonts w:cs="Arial"/>
              </w:rPr>
            </w:pPr>
            <w:r w:rsidRPr="00997171">
              <w:rPr>
                <w:rFonts w:cs="Arial"/>
              </w:rPr>
              <w:t>Какие действия должен совершить посетитель на вашем сайте, чтобы вы считали, что все прошло успешно?</w:t>
            </w:r>
          </w:p>
          <w:p w:rsidR="00997171" w:rsidRPr="0042230B" w:rsidRDefault="00700248" w:rsidP="009B03D0">
            <w:pPr>
              <w:spacing w:after="100"/>
              <w:ind w:left="426"/>
              <w:rPr>
                <w:rFonts w:cs="Arial"/>
              </w:rPr>
            </w:pPr>
            <w:r w:rsidRPr="00E82B13">
              <w:rPr>
                <w:rFonts w:cs="Arial"/>
                <w:sz w:val="16"/>
                <w:szCs w:val="16"/>
              </w:rPr>
              <w:t xml:space="preserve">Например: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700248">
              <w:rPr>
                <w:rFonts w:cs="Arial"/>
                <w:sz w:val="16"/>
                <w:szCs w:val="16"/>
              </w:rPr>
              <w:t>ользователь должен написать нам письмо (оставить заявку) через форму обратной связи, заказать товар в магазине,  заказать звонок с сайта.</w:t>
            </w:r>
          </w:p>
        </w:tc>
        <w:tc>
          <w:tcPr>
            <w:tcW w:w="5517" w:type="dxa"/>
          </w:tcPr>
          <w:p w:rsidR="00997171" w:rsidRPr="0042230B" w:rsidRDefault="00997171" w:rsidP="00997171">
            <w:pPr>
              <w:spacing w:before="100" w:after="100"/>
              <w:rPr>
                <w:rFonts w:cs="Arial"/>
              </w:rPr>
            </w:pPr>
          </w:p>
        </w:tc>
      </w:tr>
    </w:tbl>
    <w:p w:rsidR="00095FD5" w:rsidRDefault="00095FD5" w:rsidP="00095FD5">
      <w:pPr>
        <w:outlineLvl w:val="0"/>
        <w:rPr>
          <w:b/>
          <w:sz w:val="44"/>
        </w:rPr>
      </w:pPr>
      <w:r w:rsidRPr="00642A01">
        <w:rPr>
          <w:b/>
          <w:sz w:val="44"/>
        </w:rPr>
        <w:lastRenderedPageBreak/>
        <w:t>Дизайн</w:t>
      </w:r>
    </w:p>
    <w:p w:rsidR="00095FD5" w:rsidRPr="006907CD" w:rsidRDefault="00095FD5" w:rsidP="00095FD5">
      <w:pPr>
        <w:spacing w:line="240" w:lineRule="auto"/>
        <w:rPr>
          <w:i/>
          <w:sz w:val="20"/>
        </w:rPr>
      </w:pPr>
      <w:r w:rsidRPr="002B79A9">
        <w:rPr>
          <w:i/>
          <w:sz w:val="20"/>
        </w:rPr>
        <w:t>Если у компании</w:t>
      </w:r>
      <w:r>
        <w:rPr>
          <w:i/>
          <w:sz w:val="20"/>
        </w:rPr>
        <w:t xml:space="preserve"> уже</w:t>
      </w:r>
      <w:r w:rsidRPr="002B79A9">
        <w:rPr>
          <w:i/>
          <w:sz w:val="20"/>
        </w:rPr>
        <w:t xml:space="preserve"> есть логотип и фирменный стиль – пожалуйста, приложите их к письму</w:t>
      </w:r>
      <w:r w:rsidRPr="00E963FF">
        <w:rPr>
          <w:i/>
          <w:sz w:val="20"/>
        </w:rPr>
        <w:t xml:space="preserve">. </w:t>
      </w:r>
      <w:r>
        <w:rPr>
          <w:i/>
          <w:sz w:val="20"/>
        </w:rPr>
        <w:t>Кроме того</w:t>
      </w:r>
      <w:r w:rsidRPr="00D33B1E">
        <w:rPr>
          <w:i/>
          <w:sz w:val="20"/>
        </w:rPr>
        <w:t>,</w:t>
      </w:r>
      <w:r>
        <w:rPr>
          <w:i/>
          <w:sz w:val="20"/>
        </w:rPr>
        <w:t xml:space="preserve"> вы можете указать</w:t>
      </w:r>
      <w:r w:rsidRPr="00E963FF">
        <w:rPr>
          <w:i/>
          <w:sz w:val="20"/>
        </w:rPr>
        <w:t xml:space="preserve">, </w:t>
      </w:r>
      <w:r>
        <w:rPr>
          <w:i/>
          <w:sz w:val="20"/>
        </w:rPr>
        <w:t>какие из элементов фирменного стиля необходимо разработать</w:t>
      </w:r>
      <w:r w:rsidRPr="006907CD">
        <w:rPr>
          <w:i/>
          <w:sz w:val="20"/>
        </w:rPr>
        <w:t>.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3936"/>
        <w:gridCol w:w="5634"/>
      </w:tblGrid>
      <w:tr w:rsidR="00095FD5" w:rsidRPr="002B79A9">
        <w:trPr>
          <w:trHeight w:val="517"/>
        </w:trPr>
        <w:tc>
          <w:tcPr>
            <w:tcW w:w="3936" w:type="dxa"/>
          </w:tcPr>
          <w:p w:rsidR="00095FD5" w:rsidRPr="003B0F31" w:rsidRDefault="00095FD5" w:rsidP="003B0F31">
            <w:pPr>
              <w:spacing w:before="100" w:after="100" w:line="240" w:lineRule="auto"/>
              <w:ind w:left="426" w:hanging="426"/>
              <w:rPr>
                <w:lang w:val="en-US"/>
              </w:rPr>
            </w:pPr>
            <w:r w:rsidRPr="002B79A9">
              <w:t>Логотип компании</w:t>
            </w:r>
          </w:p>
        </w:tc>
        <w:tc>
          <w:tcPr>
            <w:tcW w:w="5634" w:type="dxa"/>
          </w:tcPr>
          <w:p w:rsidR="00095FD5" w:rsidRPr="003B0F31" w:rsidRDefault="00095FD5" w:rsidP="003B0F31">
            <w:pPr>
              <w:spacing w:before="100" w:after="100" w:line="240" w:lineRule="auto"/>
              <w:ind w:left="175" w:hanging="33"/>
            </w:pPr>
          </w:p>
        </w:tc>
      </w:tr>
      <w:tr w:rsidR="00095FD5" w:rsidRPr="002B79A9">
        <w:tc>
          <w:tcPr>
            <w:tcW w:w="3936" w:type="dxa"/>
          </w:tcPr>
          <w:p w:rsidR="00095FD5" w:rsidRPr="00E7052A" w:rsidRDefault="00095FD5" w:rsidP="00095FD5">
            <w:pPr>
              <w:spacing w:before="100" w:after="100" w:line="240" w:lineRule="auto"/>
              <w:rPr>
                <w:lang w:val="en-US"/>
              </w:rPr>
            </w:pPr>
            <w:r w:rsidRPr="002B79A9">
              <w:t>Фирменный стиль</w:t>
            </w:r>
          </w:p>
        </w:tc>
        <w:tc>
          <w:tcPr>
            <w:tcW w:w="5634" w:type="dxa"/>
          </w:tcPr>
          <w:p w:rsidR="00095FD5" w:rsidRPr="002B79A9" w:rsidRDefault="00095FD5" w:rsidP="00095FD5">
            <w:pPr>
              <w:spacing w:before="100" w:after="100" w:line="240" w:lineRule="auto"/>
            </w:pPr>
          </w:p>
        </w:tc>
      </w:tr>
      <w:tr w:rsidR="00095FD5" w:rsidRPr="002B79A9">
        <w:tc>
          <w:tcPr>
            <w:tcW w:w="3936" w:type="dxa"/>
          </w:tcPr>
          <w:p w:rsidR="00095FD5" w:rsidRPr="002B79A9" w:rsidRDefault="00095FD5" w:rsidP="00095FD5">
            <w:pPr>
              <w:spacing w:before="100" w:after="100" w:line="240" w:lineRule="auto"/>
            </w:pPr>
            <w:r w:rsidRPr="002B79A9">
              <w:t>Фирменные цвета</w:t>
            </w:r>
          </w:p>
        </w:tc>
        <w:tc>
          <w:tcPr>
            <w:tcW w:w="5634" w:type="dxa"/>
          </w:tcPr>
          <w:p w:rsidR="00095FD5" w:rsidRPr="002B79A9" w:rsidRDefault="00095FD5" w:rsidP="00095FD5">
            <w:pPr>
              <w:spacing w:before="100" w:after="100" w:line="240" w:lineRule="auto"/>
            </w:pPr>
          </w:p>
        </w:tc>
      </w:tr>
    </w:tbl>
    <w:p w:rsidR="00095FD5" w:rsidRDefault="00095FD5" w:rsidP="00095FD5">
      <w:pPr>
        <w:spacing w:line="240" w:lineRule="auto"/>
        <w:rPr>
          <w:sz w:val="32"/>
        </w:rPr>
      </w:pPr>
      <w:r w:rsidRPr="002B79A9">
        <w:br/>
      </w:r>
      <w:r w:rsidRPr="00D40FE4">
        <w:rPr>
          <w:sz w:val="32"/>
        </w:rPr>
        <w:br/>
      </w:r>
      <w:r w:rsidRPr="002B79A9">
        <w:rPr>
          <w:sz w:val="32"/>
        </w:rPr>
        <w:t>Примеры</w:t>
      </w:r>
    </w:p>
    <w:p w:rsidR="00095FD5" w:rsidRPr="002B79A9" w:rsidRDefault="00095FD5" w:rsidP="00095FD5">
      <w:pPr>
        <w:rPr>
          <w:sz w:val="32"/>
        </w:rPr>
      </w:pPr>
      <w:r w:rsidRPr="002B79A9">
        <w:rPr>
          <w:i/>
          <w:sz w:val="20"/>
        </w:rPr>
        <w:t xml:space="preserve">Лучше всего указать примеры сайтов </w:t>
      </w:r>
      <w:r w:rsidR="009A325D" w:rsidRPr="002B79A9">
        <w:rPr>
          <w:i/>
          <w:sz w:val="20"/>
        </w:rPr>
        <w:t>компаний,</w:t>
      </w:r>
      <w:r w:rsidRPr="002B79A9">
        <w:rPr>
          <w:i/>
          <w:sz w:val="20"/>
        </w:rPr>
        <w:t xml:space="preserve"> работающих в вашей сфере, при отсутствии таковых – любые другие. Пожалуйста, не забудьте указать основные причины, по которым те или иные </w:t>
      </w:r>
      <w:r>
        <w:rPr>
          <w:i/>
          <w:sz w:val="20"/>
        </w:rPr>
        <w:t>примеры</w:t>
      </w:r>
      <w:r w:rsidRPr="002B79A9">
        <w:rPr>
          <w:i/>
          <w:sz w:val="20"/>
        </w:rPr>
        <w:t xml:space="preserve"> попали в этот список.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3936"/>
        <w:gridCol w:w="5634"/>
      </w:tblGrid>
      <w:tr w:rsidR="00095FD5" w:rsidRPr="002B79A9">
        <w:tc>
          <w:tcPr>
            <w:tcW w:w="3936" w:type="dxa"/>
          </w:tcPr>
          <w:p w:rsidR="00095FD5" w:rsidRPr="002B79A9" w:rsidRDefault="00095FD5" w:rsidP="00095FD5">
            <w:pPr>
              <w:spacing w:before="100" w:after="100" w:line="240" w:lineRule="auto"/>
            </w:pPr>
            <w:r w:rsidRPr="002B79A9">
              <w:t xml:space="preserve">Адреса сайтов, которые </w:t>
            </w:r>
            <w:r w:rsidR="00235C9C" w:rsidRPr="002B79A9">
              <w:t>нравятся</w:t>
            </w:r>
            <w:r w:rsidR="00235C9C">
              <w:t xml:space="preserve"> и что именно, перечислите</w:t>
            </w:r>
          </w:p>
        </w:tc>
        <w:tc>
          <w:tcPr>
            <w:tcW w:w="5634" w:type="dxa"/>
          </w:tcPr>
          <w:p w:rsidR="00095FD5" w:rsidRPr="002B79A9" w:rsidRDefault="00095FD5" w:rsidP="00095FD5">
            <w:pPr>
              <w:spacing w:before="100" w:after="100" w:line="240" w:lineRule="auto"/>
            </w:pPr>
          </w:p>
        </w:tc>
      </w:tr>
      <w:tr w:rsidR="00095FD5" w:rsidRPr="002B79A9">
        <w:tc>
          <w:tcPr>
            <w:tcW w:w="3936" w:type="dxa"/>
          </w:tcPr>
          <w:p w:rsidR="00095FD5" w:rsidRPr="002B79A9" w:rsidRDefault="00095FD5" w:rsidP="00095FD5">
            <w:pPr>
              <w:spacing w:before="100" w:after="100" w:line="240" w:lineRule="auto"/>
            </w:pPr>
            <w:r w:rsidRPr="002B79A9">
              <w:t>Адреса сайтов, которые не нравятся</w:t>
            </w:r>
            <w:r w:rsidR="00235C9C">
              <w:t xml:space="preserve"> и что конкретно</w:t>
            </w:r>
          </w:p>
        </w:tc>
        <w:tc>
          <w:tcPr>
            <w:tcW w:w="5634" w:type="dxa"/>
          </w:tcPr>
          <w:p w:rsidR="00095FD5" w:rsidRPr="002B79A9" w:rsidRDefault="00095FD5" w:rsidP="00095FD5">
            <w:pPr>
              <w:spacing w:before="100" w:after="100" w:line="240" w:lineRule="auto"/>
            </w:pPr>
          </w:p>
        </w:tc>
      </w:tr>
    </w:tbl>
    <w:p w:rsidR="00095FD5" w:rsidRPr="002B79A9" w:rsidRDefault="00095FD5" w:rsidP="00095FD5">
      <w:pPr>
        <w:spacing w:line="240" w:lineRule="auto"/>
        <w:rPr>
          <w:sz w:val="20"/>
        </w:rPr>
      </w:pPr>
    </w:p>
    <w:p w:rsidR="00622C61" w:rsidRPr="00622C61" w:rsidRDefault="00622C61" w:rsidP="00622C61">
      <w:pPr>
        <w:outlineLvl w:val="0"/>
        <w:rPr>
          <w:sz w:val="32"/>
        </w:rPr>
      </w:pPr>
      <w:r>
        <w:rPr>
          <w:sz w:val="32"/>
        </w:rPr>
        <w:t>Цветовая гамма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3936"/>
        <w:gridCol w:w="5634"/>
      </w:tblGrid>
      <w:tr w:rsidR="005567B8" w:rsidRPr="002B79A9">
        <w:tc>
          <w:tcPr>
            <w:tcW w:w="3936" w:type="dxa"/>
          </w:tcPr>
          <w:p w:rsidR="005567B8" w:rsidRDefault="005567B8" w:rsidP="005567B8">
            <w:pPr>
              <w:snapToGrid w:val="0"/>
              <w:spacing w:before="100" w:after="100"/>
              <w:rPr>
                <w:sz w:val="24"/>
                <w:szCs w:val="24"/>
              </w:rPr>
            </w:pPr>
            <w:r>
              <w:t>Цвета, которые следует использовать</w:t>
            </w:r>
          </w:p>
        </w:tc>
        <w:tc>
          <w:tcPr>
            <w:tcW w:w="5634" w:type="dxa"/>
          </w:tcPr>
          <w:p w:rsidR="005567B8" w:rsidRPr="002B79A9" w:rsidRDefault="005567B8" w:rsidP="00862D5F">
            <w:pPr>
              <w:spacing w:before="100" w:after="100" w:line="240" w:lineRule="auto"/>
            </w:pPr>
          </w:p>
        </w:tc>
      </w:tr>
      <w:tr w:rsidR="005567B8" w:rsidRPr="002B79A9">
        <w:tc>
          <w:tcPr>
            <w:tcW w:w="3936" w:type="dxa"/>
          </w:tcPr>
          <w:p w:rsidR="005567B8" w:rsidRDefault="005567B8" w:rsidP="005567B8">
            <w:pPr>
              <w:snapToGrid w:val="0"/>
              <w:spacing w:before="100" w:after="100"/>
              <w:rPr>
                <w:sz w:val="24"/>
                <w:szCs w:val="24"/>
              </w:rPr>
            </w:pPr>
            <w:r>
              <w:t>Цвета, которые НЕЛЬЗЯ использовать</w:t>
            </w:r>
          </w:p>
        </w:tc>
        <w:tc>
          <w:tcPr>
            <w:tcW w:w="5634" w:type="dxa"/>
          </w:tcPr>
          <w:p w:rsidR="005567B8" w:rsidRPr="002B79A9" w:rsidRDefault="005567B8" w:rsidP="00862D5F">
            <w:pPr>
              <w:spacing w:before="100" w:after="100" w:line="240" w:lineRule="auto"/>
            </w:pPr>
          </w:p>
        </w:tc>
      </w:tr>
    </w:tbl>
    <w:p w:rsidR="00622C61" w:rsidRDefault="00622C61" w:rsidP="00095FD5">
      <w:pPr>
        <w:outlineLvl w:val="0"/>
        <w:rPr>
          <w:sz w:val="32"/>
          <w:lang w:val="en-US"/>
        </w:rPr>
      </w:pPr>
    </w:p>
    <w:p w:rsidR="00FF120B" w:rsidRPr="00FF120B" w:rsidRDefault="00981877" w:rsidP="00FF120B">
      <w:pPr>
        <w:outlineLvl w:val="0"/>
        <w:rPr>
          <w:sz w:val="32"/>
        </w:rPr>
      </w:pPr>
      <w:r>
        <w:rPr>
          <w:sz w:val="32"/>
        </w:rPr>
        <w:t xml:space="preserve">Графические </w:t>
      </w:r>
      <w:r w:rsidR="00FF120B">
        <w:rPr>
          <w:sz w:val="32"/>
        </w:rPr>
        <w:t>материалы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3936"/>
        <w:gridCol w:w="5634"/>
      </w:tblGrid>
      <w:tr w:rsidR="00FF120B" w:rsidRPr="002B79A9">
        <w:tc>
          <w:tcPr>
            <w:tcW w:w="3936" w:type="dxa"/>
          </w:tcPr>
          <w:p w:rsidR="00FF120B" w:rsidRDefault="00690EDF" w:rsidP="00184493">
            <w:pPr>
              <w:snapToGrid w:val="0"/>
              <w:spacing w:before="100" w:after="100"/>
              <w:rPr>
                <w:sz w:val="24"/>
                <w:szCs w:val="24"/>
              </w:rPr>
            </w:pPr>
            <w:r>
              <w:t>К</w:t>
            </w:r>
            <w:r w:rsidRPr="00690EDF">
              <w:t xml:space="preserve">акие ассоциативные графические </w:t>
            </w:r>
            <w:r w:rsidR="00184493">
              <w:t>изображения</w:t>
            </w:r>
            <w:r w:rsidRPr="00690EDF">
              <w:t xml:space="preserve"> следует использовать в дизайне</w:t>
            </w:r>
            <w:r w:rsidR="00794ABB">
              <w:t>?</w:t>
            </w:r>
          </w:p>
        </w:tc>
        <w:tc>
          <w:tcPr>
            <w:tcW w:w="5634" w:type="dxa"/>
          </w:tcPr>
          <w:p w:rsidR="00FF120B" w:rsidRPr="002B79A9" w:rsidRDefault="00FF120B" w:rsidP="00E07C4C">
            <w:pPr>
              <w:spacing w:before="100" w:after="100" w:line="240" w:lineRule="auto"/>
            </w:pPr>
          </w:p>
        </w:tc>
      </w:tr>
      <w:tr w:rsidR="00981877" w:rsidRPr="002B79A9">
        <w:tc>
          <w:tcPr>
            <w:tcW w:w="3936" w:type="dxa"/>
          </w:tcPr>
          <w:p w:rsidR="00981877" w:rsidRDefault="00981877" w:rsidP="00E07C4C">
            <w:pPr>
              <w:snapToGrid w:val="0"/>
              <w:spacing w:before="100" w:after="100"/>
            </w:pPr>
            <w:r>
              <w:rPr>
                <w:rFonts w:eastAsia="Times New Roman" w:cs="Calibri"/>
                <w:lang w:eastAsia="ru-RU"/>
              </w:rPr>
              <w:t>Использование какой графики предпочтительно</w:t>
            </w:r>
            <w:r w:rsidR="005A73A2">
              <w:rPr>
                <w:rFonts w:eastAsia="Times New Roman" w:cs="Calibri"/>
                <w:lang w:eastAsia="ru-RU"/>
              </w:rPr>
              <w:t>?</w:t>
            </w:r>
          </w:p>
        </w:tc>
        <w:tc>
          <w:tcPr>
            <w:tcW w:w="5634" w:type="dxa"/>
          </w:tcPr>
          <w:p w:rsidR="00981877" w:rsidRPr="00981877" w:rsidRDefault="00981877" w:rsidP="00981877">
            <w:pPr>
              <w:pStyle w:val="1"/>
              <w:widowControl w:val="0"/>
              <w:suppressAutoHyphens/>
              <w:spacing w:before="100"/>
              <w:ind w:left="17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981877">
              <w:rPr>
                <w:rFonts w:cs="Calibri"/>
                <w:sz w:val="16"/>
                <w:szCs w:val="16"/>
              </w:rPr>
              <w:t>Фотографические изображения</w:t>
            </w:r>
          </w:p>
          <w:p w:rsidR="00981877" w:rsidRPr="00981877" w:rsidRDefault="00981877" w:rsidP="00981877">
            <w:pPr>
              <w:pStyle w:val="1"/>
              <w:widowControl w:val="0"/>
              <w:suppressAutoHyphens/>
              <w:ind w:left="17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981877">
              <w:rPr>
                <w:rFonts w:cs="Calibri"/>
                <w:sz w:val="16"/>
                <w:szCs w:val="16"/>
              </w:rPr>
              <w:t>Рисованная графика</w:t>
            </w:r>
          </w:p>
          <w:p w:rsidR="00981877" w:rsidRPr="00981877" w:rsidRDefault="00981877" w:rsidP="00981877">
            <w:pPr>
              <w:pStyle w:val="1"/>
              <w:widowControl w:val="0"/>
              <w:suppressAutoHyphens/>
              <w:ind w:left="175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981877">
              <w:rPr>
                <w:rFonts w:cs="Calibri"/>
                <w:sz w:val="16"/>
                <w:szCs w:val="16"/>
              </w:rPr>
              <w:t>3D изображения</w:t>
            </w:r>
          </w:p>
        </w:tc>
      </w:tr>
    </w:tbl>
    <w:p w:rsidR="00FF120B" w:rsidRDefault="00FF120B" w:rsidP="00095FD5">
      <w:pPr>
        <w:outlineLvl w:val="0"/>
        <w:rPr>
          <w:sz w:val="32"/>
        </w:rPr>
      </w:pP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3936"/>
        <w:gridCol w:w="5634"/>
      </w:tblGrid>
      <w:tr w:rsidR="00D95AE5" w:rsidRPr="002B79A9">
        <w:tc>
          <w:tcPr>
            <w:tcW w:w="3936" w:type="dxa"/>
          </w:tcPr>
          <w:p w:rsidR="00D95AE5" w:rsidRDefault="00D95AE5" w:rsidP="00D95AE5">
            <w:pPr>
              <w:snapToGrid w:val="0"/>
              <w:spacing w:before="100" w:after="100"/>
              <w:rPr>
                <w:sz w:val="24"/>
                <w:szCs w:val="24"/>
              </w:rPr>
            </w:pPr>
            <w:r>
              <w:t>Какое разрешение экрана устройства, на котором вы будете проверять дизайн?</w:t>
            </w:r>
          </w:p>
        </w:tc>
        <w:tc>
          <w:tcPr>
            <w:tcW w:w="5634" w:type="dxa"/>
          </w:tcPr>
          <w:p w:rsidR="00D95AE5" w:rsidRPr="002B79A9" w:rsidRDefault="00D95AE5" w:rsidP="006360C0">
            <w:pPr>
              <w:spacing w:before="100" w:after="100" w:line="240" w:lineRule="auto"/>
            </w:pPr>
          </w:p>
        </w:tc>
      </w:tr>
    </w:tbl>
    <w:p w:rsidR="002A0ED1" w:rsidRDefault="002A0ED1" w:rsidP="00095FD5">
      <w:pPr>
        <w:outlineLvl w:val="0"/>
        <w:rPr>
          <w:sz w:val="32"/>
        </w:rPr>
      </w:pPr>
    </w:p>
    <w:p w:rsidR="005567B8" w:rsidRPr="00622C61" w:rsidRDefault="005567B8" w:rsidP="005567B8">
      <w:pPr>
        <w:outlineLvl w:val="0"/>
        <w:rPr>
          <w:sz w:val="32"/>
        </w:rPr>
      </w:pPr>
      <w:r>
        <w:rPr>
          <w:sz w:val="32"/>
        </w:rPr>
        <w:lastRenderedPageBreak/>
        <w:t>Анимация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3936"/>
        <w:gridCol w:w="5634"/>
      </w:tblGrid>
      <w:tr w:rsidR="005567B8" w:rsidRPr="002B79A9">
        <w:trPr>
          <w:trHeight w:val="1070"/>
        </w:trPr>
        <w:tc>
          <w:tcPr>
            <w:tcW w:w="3936" w:type="dxa"/>
          </w:tcPr>
          <w:p w:rsidR="005567B8" w:rsidRDefault="005567B8" w:rsidP="005567B8">
            <w:pPr>
              <w:snapToGrid w:val="0"/>
              <w:spacing w:before="100" w:after="100"/>
              <w:rPr>
                <w:sz w:val="24"/>
                <w:szCs w:val="24"/>
              </w:rPr>
            </w:pPr>
            <w:r>
              <w:t>Укажите элементы, анимацию которых следует предусмотреть</w:t>
            </w:r>
          </w:p>
        </w:tc>
        <w:tc>
          <w:tcPr>
            <w:tcW w:w="5634" w:type="dxa"/>
          </w:tcPr>
          <w:tbl>
            <w:tblPr>
              <w:tblW w:w="5301" w:type="dxa"/>
              <w:tblLook w:val="04A0"/>
            </w:tblPr>
            <w:tblGrid>
              <w:gridCol w:w="2721"/>
              <w:gridCol w:w="2580"/>
            </w:tblGrid>
            <w:tr w:rsidR="00690EDF" w:rsidRPr="00E82B13">
              <w:trPr>
                <w:trHeight w:val="1293"/>
              </w:trPr>
              <w:tc>
                <w:tcPr>
                  <w:tcW w:w="2721" w:type="dxa"/>
                  <w:shd w:val="clear" w:color="auto" w:fill="auto"/>
                </w:tcPr>
                <w:p w:rsidR="00690EDF" w:rsidRPr="005567B8" w:rsidRDefault="00690EDF" w:rsidP="00981877">
                  <w:pPr>
                    <w:spacing w:before="80" w:after="0" w:line="240" w:lineRule="auto"/>
                    <w:rPr>
                      <w:sz w:val="16"/>
                      <w:szCs w:val="16"/>
                    </w:rPr>
                  </w:pPr>
                  <w:r w:rsidRPr="005567B8">
                    <w:rPr>
                      <w:sz w:val="16"/>
                      <w:szCs w:val="16"/>
                    </w:rPr>
                    <w:t xml:space="preserve">- </w:t>
                  </w:r>
                  <w:r>
                    <w:rPr>
                      <w:sz w:val="16"/>
                      <w:szCs w:val="16"/>
                    </w:rPr>
                    <w:t>Без анимации</w:t>
                  </w:r>
                  <w:r w:rsidRPr="005567B8">
                    <w:rPr>
                      <w:sz w:val="16"/>
                      <w:szCs w:val="16"/>
                    </w:rPr>
                    <w:t xml:space="preserve"> </w:t>
                  </w:r>
                </w:p>
                <w:p w:rsidR="00690EDF" w:rsidRPr="005567B8" w:rsidRDefault="00690EDF" w:rsidP="00981877">
                  <w:pPr>
                    <w:spacing w:before="80" w:after="0" w:line="240" w:lineRule="auto"/>
                    <w:rPr>
                      <w:sz w:val="16"/>
                      <w:szCs w:val="16"/>
                    </w:rPr>
                  </w:pPr>
                  <w:r w:rsidRPr="005567B8">
                    <w:rPr>
                      <w:sz w:val="16"/>
                      <w:szCs w:val="16"/>
                    </w:rPr>
                    <w:t xml:space="preserve">- Логотип </w:t>
                  </w:r>
                </w:p>
                <w:p w:rsidR="00690EDF" w:rsidRDefault="00690EDF" w:rsidP="00981877">
                  <w:pPr>
                    <w:spacing w:before="80" w:after="0" w:line="240" w:lineRule="auto"/>
                    <w:rPr>
                      <w:sz w:val="16"/>
                      <w:szCs w:val="16"/>
                    </w:rPr>
                  </w:pPr>
                  <w:r w:rsidRPr="005567B8">
                    <w:rPr>
                      <w:sz w:val="16"/>
                      <w:szCs w:val="16"/>
                    </w:rPr>
                    <w:t xml:space="preserve">- Меню </w:t>
                  </w:r>
                </w:p>
                <w:p w:rsidR="00690EDF" w:rsidRPr="00E82B13" w:rsidRDefault="00690EDF" w:rsidP="00981877">
                  <w:pPr>
                    <w:spacing w:before="80" w:after="0"/>
                    <w:rPr>
                      <w:rFonts w:cs="Arial"/>
                      <w:sz w:val="16"/>
                    </w:rPr>
                  </w:pPr>
                  <w:r w:rsidRPr="005567B8">
                    <w:rPr>
                      <w:sz w:val="16"/>
                      <w:szCs w:val="16"/>
                    </w:rPr>
                    <w:t xml:space="preserve">- </w:t>
                  </w:r>
                  <w:r>
                    <w:rPr>
                      <w:sz w:val="16"/>
                      <w:szCs w:val="16"/>
                    </w:rPr>
                    <w:t>Иконки</w:t>
                  </w:r>
                </w:p>
              </w:tc>
              <w:tc>
                <w:tcPr>
                  <w:tcW w:w="2580" w:type="dxa"/>
                  <w:shd w:val="clear" w:color="auto" w:fill="auto"/>
                </w:tcPr>
                <w:p w:rsidR="00690EDF" w:rsidRPr="005567B8" w:rsidRDefault="00690EDF" w:rsidP="00981877">
                  <w:pPr>
                    <w:spacing w:before="80"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Переход между страницами</w:t>
                  </w:r>
                </w:p>
                <w:p w:rsidR="00690EDF" w:rsidRPr="005567B8" w:rsidRDefault="00690EDF" w:rsidP="00981877">
                  <w:pPr>
                    <w:spacing w:before="80" w:after="0" w:line="240" w:lineRule="auto"/>
                    <w:rPr>
                      <w:sz w:val="16"/>
                      <w:szCs w:val="16"/>
                    </w:rPr>
                  </w:pPr>
                  <w:r w:rsidRPr="005567B8">
                    <w:rPr>
                      <w:sz w:val="16"/>
                      <w:szCs w:val="16"/>
                    </w:rPr>
                    <w:t xml:space="preserve">- заставка перед сайтом </w:t>
                  </w:r>
                </w:p>
                <w:p w:rsidR="00690EDF" w:rsidRPr="005567B8" w:rsidRDefault="00690EDF" w:rsidP="00981877">
                  <w:pPr>
                    <w:spacing w:before="80" w:after="0" w:line="240" w:lineRule="auto"/>
                    <w:rPr>
                      <w:sz w:val="16"/>
                      <w:szCs w:val="16"/>
                    </w:rPr>
                  </w:pPr>
                  <w:r w:rsidRPr="005567B8">
                    <w:rPr>
                      <w:sz w:val="16"/>
                      <w:szCs w:val="16"/>
                    </w:rPr>
                    <w:t xml:space="preserve">- Весь сайт анимированный </w:t>
                  </w:r>
                </w:p>
                <w:p w:rsidR="00690EDF" w:rsidRPr="00E82B13" w:rsidRDefault="00690EDF" w:rsidP="00981877">
                  <w:pPr>
                    <w:spacing w:before="80" w:after="0"/>
                    <w:rPr>
                      <w:rFonts w:cs="Arial"/>
                      <w:sz w:val="16"/>
                    </w:rPr>
                  </w:pPr>
                  <w:r w:rsidRPr="005567B8">
                    <w:rPr>
                      <w:sz w:val="16"/>
                      <w:szCs w:val="16"/>
                    </w:rPr>
                    <w:t>- На усмотрение дизайнера</w:t>
                  </w:r>
                </w:p>
              </w:tc>
            </w:tr>
          </w:tbl>
          <w:p w:rsidR="00862D5F" w:rsidRPr="00690EDF" w:rsidRDefault="00862D5F" w:rsidP="00862D5F">
            <w:pPr>
              <w:spacing w:before="100" w:after="100" w:line="240" w:lineRule="auto"/>
              <w:rPr>
                <w:sz w:val="16"/>
                <w:szCs w:val="16"/>
              </w:rPr>
            </w:pPr>
          </w:p>
        </w:tc>
      </w:tr>
    </w:tbl>
    <w:p w:rsidR="00095FD5" w:rsidRPr="00A52D53" w:rsidRDefault="00095FD5" w:rsidP="00095FD5">
      <w:pPr>
        <w:outlineLvl w:val="0"/>
        <w:rPr>
          <w:sz w:val="32"/>
        </w:rPr>
      </w:pPr>
      <w:r>
        <w:rPr>
          <w:sz w:val="32"/>
        </w:rPr>
        <w:t>Идеи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3936"/>
        <w:gridCol w:w="5634"/>
      </w:tblGrid>
      <w:tr w:rsidR="00095FD5" w:rsidRPr="002B79A9">
        <w:trPr>
          <w:trHeight w:val="859"/>
        </w:trPr>
        <w:tc>
          <w:tcPr>
            <w:tcW w:w="3936" w:type="dxa"/>
          </w:tcPr>
          <w:p w:rsidR="00095FD5" w:rsidRPr="002B79A9" w:rsidRDefault="00095FD5" w:rsidP="00095FD5">
            <w:pPr>
              <w:spacing w:before="100" w:after="100" w:line="240" w:lineRule="auto"/>
            </w:pPr>
            <w:r w:rsidRPr="002B79A9">
              <w:t xml:space="preserve">Есть ли у вас идеи, которые вы хотите воплотить в дизайне? </w:t>
            </w:r>
          </w:p>
        </w:tc>
        <w:tc>
          <w:tcPr>
            <w:tcW w:w="5634" w:type="dxa"/>
          </w:tcPr>
          <w:p w:rsidR="00095FD5" w:rsidRPr="002B79A9" w:rsidRDefault="00095FD5" w:rsidP="00095FD5">
            <w:pPr>
              <w:spacing w:before="100" w:after="100" w:line="240" w:lineRule="auto"/>
            </w:pPr>
          </w:p>
        </w:tc>
      </w:tr>
      <w:tr w:rsidR="00095FD5" w:rsidRPr="002B79A9">
        <w:trPr>
          <w:trHeight w:val="704"/>
        </w:trPr>
        <w:tc>
          <w:tcPr>
            <w:tcW w:w="3936" w:type="dxa"/>
          </w:tcPr>
          <w:p w:rsidR="00095FD5" w:rsidRPr="002B79A9" w:rsidRDefault="00095FD5" w:rsidP="00095FD5">
            <w:pPr>
              <w:spacing w:before="100" w:after="100" w:line="240" w:lineRule="auto"/>
            </w:pPr>
            <w:r w:rsidRPr="002B79A9">
              <w:t>Что вы категорически не хотите видеть в дизайне</w:t>
            </w:r>
            <w:r>
              <w:t xml:space="preserve"> сайта</w:t>
            </w:r>
            <w:r w:rsidRPr="002B79A9">
              <w:t>?</w:t>
            </w:r>
          </w:p>
        </w:tc>
        <w:tc>
          <w:tcPr>
            <w:tcW w:w="5634" w:type="dxa"/>
          </w:tcPr>
          <w:p w:rsidR="00095FD5" w:rsidRPr="002B79A9" w:rsidRDefault="00095FD5" w:rsidP="00095FD5">
            <w:pPr>
              <w:spacing w:before="100" w:after="100" w:line="240" w:lineRule="auto"/>
            </w:pPr>
          </w:p>
        </w:tc>
      </w:tr>
    </w:tbl>
    <w:p w:rsidR="000C5598" w:rsidRDefault="000C5598" w:rsidP="00095FD5">
      <w:pPr>
        <w:rPr>
          <w:b/>
          <w:sz w:val="44"/>
        </w:rPr>
      </w:pPr>
    </w:p>
    <w:p w:rsidR="00FD7B95" w:rsidRPr="00965B64" w:rsidRDefault="00965B64" w:rsidP="00095FD5">
      <w:pPr>
        <w:rPr>
          <w:b/>
          <w:sz w:val="44"/>
        </w:rPr>
      </w:pPr>
      <w:r>
        <w:rPr>
          <w:b/>
          <w:sz w:val="44"/>
        </w:rPr>
        <w:t>Страницы</w:t>
      </w:r>
      <w:r w:rsidR="00677D20" w:rsidRPr="00677D20">
        <w:rPr>
          <w:b/>
          <w:sz w:val="44"/>
        </w:rPr>
        <w:t xml:space="preserve"> и </w:t>
      </w:r>
      <w:r w:rsidR="00677D20">
        <w:rPr>
          <w:b/>
          <w:sz w:val="44"/>
        </w:rPr>
        <w:t>функционал</w:t>
      </w:r>
    </w:p>
    <w:p w:rsidR="003B7E40" w:rsidRDefault="00677D20" w:rsidP="00095FD5">
      <w:pPr>
        <w:rPr>
          <w:i/>
          <w:sz w:val="20"/>
        </w:rPr>
      </w:pPr>
      <w:r>
        <w:rPr>
          <w:i/>
          <w:sz w:val="20"/>
        </w:rPr>
        <w:t>Укажите</w:t>
      </w:r>
      <w:r w:rsidR="003B7E40">
        <w:rPr>
          <w:i/>
          <w:sz w:val="20"/>
        </w:rPr>
        <w:t xml:space="preserve"> </w:t>
      </w:r>
      <w:r w:rsidR="00965B64">
        <w:rPr>
          <w:i/>
          <w:sz w:val="20"/>
        </w:rPr>
        <w:t>страницы</w:t>
      </w:r>
      <w:r w:rsidR="00EC70FE">
        <w:rPr>
          <w:i/>
          <w:sz w:val="20"/>
        </w:rPr>
        <w:t xml:space="preserve"> и функциональные возможности</w:t>
      </w:r>
      <w:r w:rsidR="003B7E40">
        <w:rPr>
          <w:i/>
          <w:sz w:val="20"/>
        </w:rPr>
        <w:t xml:space="preserve">, </w:t>
      </w:r>
      <w:r>
        <w:rPr>
          <w:i/>
          <w:sz w:val="20"/>
        </w:rPr>
        <w:t xml:space="preserve">которые </w:t>
      </w:r>
      <w:r w:rsidR="00EC70FE">
        <w:rPr>
          <w:i/>
          <w:sz w:val="20"/>
        </w:rPr>
        <w:t>должны</w:t>
      </w:r>
      <w:r>
        <w:rPr>
          <w:i/>
          <w:sz w:val="20"/>
        </w:rPr>
        <w:t xml:space="preserve"> присутствовать на вашем сайте</w:t>
      </w:r>
      <w:r w:rsidR="003B7E40">
        <w:rPr>
          <w:i/>
          <w:sz w:val="20"/>
        </w:rPr>
        <w:t xml:space="preserve"> (это непосредственно влияет на окончательный бюджет проекта)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3936"/>
        <w:gridCol w:w="5634"/>
      </w:tblGrid>
      <w:tr w:rsidR="00677D20" w:rsidRPr="002B79A9">
        <w:trPr>
          <w:trHeight w:val="703"/>
        </w:trPr>
        <w:tc>
          <w:tcPr>
            <w:tcW w:w="3936" w:type="dxa"/>
          </w:tcPr>
          <w:p w:rsidR="00677D20" w:rsidRDefault="00EC70FE" w:rsidP="009B03D0">
            <w:pPr>
              <w:pStyle w:val="af"/>
              <w:spacing w:before="10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Необходимые</w:t>
            </w:r>
            <w:r w:rsidR="00677D2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965B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страницы</w:t>
            </w:r>
            <w:r w:rsidR="00677D2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сайта</w:t>
            </w:r>
          </w:p>
          <w:p w:rsidR="00677D20" w:rsidRPr="00677D20" w:rsidRDefault="00677D20" w:rsidP="009B03D0">
            <w:pPr>
              <w:pStyle w:val="af"/>
              <w:spacing w:after="100"/>
              <w:ind w:left="42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Подчеркните </w:t>
            </w:r>
            <w:r w:rsidR="00965B64">
              <w:rPr>
                <w:rFonts w:ascii="Calibri" w:eastAsia="Calibri" w:hAnsi="Calibri" w:cs="Calibri"/>
                <w:sz w:val="16"/>
              </w:rPr>
              <w:t>то, что вам нужно</w:t>
            </w:r>
          </w:p>
        </w:tc>
        <w:tc>
          <w:tcPr>
            <w:tcW w:w="5634" w:type="dxa"/>
          </w:tcPr>
          <w:p w:rsidR="001D6F66" w:rsidRPr="002A07E5" w:rsidRDefault="00965B64" w:rsidP="00003588">
            <w:pPr>
              <w:spacing w:before="100" w:after="10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2A07E5">
              <w:rPr>
                <w:rFonts w:cs="Calibri"/>
                <w:b/>
                <w:i/>
                <w:sz w:val="20"/>
                <w:szCs w:val="20"/>
              </w:rPr>
              <w:t>Информационные</w:t>
            </w:r>
            <w:r w:rsidR="001D6F66" w:rsidRPr="002A07E5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r w:rsidR="00D07FD6" w:rsidRPr="002A07E5">
              <w:rPr>
                <w:rFonts w:cs="Calibri"/>
                <w:b/>
                <w:i/>
                <w:sz w:val="20"/>
                <w:szCs w:val="20"/>
              </w:rPr>
              <w:t>страницы</w:t>
            </w:r>
            <w:r w:rsidR="008B2E28" w:rsidRPr="002A07E5">
              <w:rPr>
                <w:rFonts w:cs="Calibri"/>
                <w:b/>
                <w:i/>
                <w:sz w:val="20"/>
                <w:szCs w:val="20"/>
              </w:rPr>
              <w:t>:</w:t>
            </w:r>
          </w:p>
          <w:p w:rsidR="001D6F66" w:rsidRPr="002A07E5" w:rsidRDefault="001D6F66" w:rsidP="00003588">
            <w:pPr>
              <w:spacing w:before="100" w:after="100" w:line="240" w:lineRule="auto"/>
              <w:rPr>
                <w:rFonts w:cs="Calibri"/>
                <w:sz w:val="16"/>
                <w:szCs w:val="16"/>
              </w:rPr>
            </w:pPr>
            <w:r w:rsidRPr="002A07E5">
              <w:rPr>
                <w:rFonts w:cs="Calibri"/>
                <w:sz w:val="16"/>
                <w:szCs w:val="16"/>
              </w:rPr>
              <w:t>- Главная</w:t>
            </w:r>
          </w:p>
          <w:p w:rsidR="00EC70FE" w:rsidRPr="002A07E5" w:rsidRDefault="00003588" w:rsidP="00003588">
            <w:pPr>
              <w:spacing w:before="100" w:after="100" w:line="240" w:lineRule="auto"/>
              <w:rPr>
                <w:rFonts w:cs="Calibri"/>
                <w:sz w:val="16"/>
                <w:szCs w:val="16"/>
              </w:rPr>
            </w:pPr>
            <w:r w:rsidRPr="002A07E5">
              <w:rPr>
                <w:rFonts w:cs="Calibri"/>
                <w:sz w:val="16"/>
                <w:szCs w:val="16"/>
              </w:rPr>
              <w:t xml:space="preserve">- </w:t>
            </w:r>
            <w:r w:rsidR="00EC70FE" w:rsidRPr="002A07E5">
              <w:rPr>
                <w:rFonts w:cs="Calibri"/>
                <w:sz w:val="16"/>
                <w:szCs w:val="16"/>
              </w:rPr>
              <w:t>О компании</w:t>
            </w:r>
          </w:p>
          <w:p w:rsidR="008B2E28" w:rsidRDefault="008B2E28" w:rsidP="008B2E28">
            <w:pPr>
              <w:autoSpaceDE w:val="0"/>
              <w:spacing w:before="100" w:after="100" w:line="240" w:lineRule="auto"/>
              <w:rPr>
                <w:rFonts w:cs="Calibri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DB1CC7">
              <w:rPr>
                <w:rFonts w:cs="Calibri"/>
                <w:sz w:val="16"/>
                <w:szCs w:val="16"/>
              </w:rPr>
              <w:t>Услуги</w:t>
            </w:r>
          </w:p>
          <w:p w:rsidR="008B2E28" w:rsidRPr="008B2E28" w:rsidRDefault="008B2E28" w:rsidP="008B2E28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8B2E28">
              <w:rPr>
                <w:rFonts w:cs="Arial"/>
                <w:sz w:val="16"/>
                <w:szCs w:val="16"/>
              </w:rPr>
              <w:t>Портфолио (</w:t>
            </w:r>
            <w:r w:rsidRPr="008B2E28">
              <w:rPr>
                <w:rFonts w:cs="Calibri"/>
                <w:sz w:val="16"/>
                <w:szCs w:val="16"/>
              </w:rPr>
              <w:t>список реализованных работ / проектов</w:t>
            </w:r>
            <w:r w:rsidRPr="008B2E28">
              <w:rPr>
                <w:rFonts w:cs="Arial"/>
                <w:sz w:val="16"/>
                <w:szCs w:val="16"/>
              </w:rPr>
              <w:t>)</w:t>
            </w:r>
          </w:p>
          <w:p w:rsidR="008B2E28" w:rsidRPr="00DB1CC7" w:rsidRDefault="008B2E28" w:rsidP="008B2E28">
            <w:pPr>
              <w:spacing w:before="100" w:after="100" w:line="240" w:lineRule="auto"/>
              <w:rPr>
                <w:rFonts w:cs="Calibri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DB1CC7">
              <w:rPr>
                <w:rFonts w:cs="Calibri"/>
                <w:sz w:val="16"/>
                <w:szCs w:val="16"/>
              </w:rPr>
              <w:t>Наша команда (фото сотрудников, ФИО, должность, контакты)</w:t>
            </w:r>
          </w:p>
          <w:p w:rsidR="00DB1CC7" w:rsidRPr="00DB1CC7" w:rsidRDefault="00DB1CC7" w:rsidP="00DB1CC7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DB1CC7">
              <w:rPr>
                <w:rFonts w:cs="Arial"/>
                <w:sz w:val="16"/>
                <w:szCs w:val="16"/>
              </w:rPr>
              <w:t>Отзывы (о компании, товаре или услуге)</w:t>
            </w:r>
          </w:p>
          <w:p w:rsidR="00DB1CC7" w:rsidRDefault="00DB1CC7" w:rsidP="00DB1CC7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DB1CC7">
              <w:rPr>
                <w:rFonts w:cs="Arial"/>
                <w:sz w:val="16"/>
                <w:szCs w:val="16"/>
              </w:rPr>
              <w:t>Новости (список новостей, просмотр новости)</w:t>
            </w:r>
          </w:p>
          <w:p w:rsidR="008B2E28" w:rsidRDefault="008B2E28" w:rsidP="008B2E28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8B2E28">
              <w:rPr>
                <w:rFonts w:cs="Arial"/>
                <w:sz w:val="16"/>
                <w:szCs w:val="16"/>
              </w:rPr>
              <w:t>Статьи (список статей, просмотр статьи)</w:t>
            </w:r>
          </w:p>
          <w:p w:rsidR="008B2E28" w:rsidRPr="008B2E28" w:rsidRDefault="008B2E28" w:rsidP="008B2E28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8B2E28">
              <w:rPr>
                <w:rFonts w:cs="Arial"/>
                <w:sz w:val="16"/>
                <w:szCs w:val="16"/>
              </w:rPr>
              <w:t>Партнеры / клиенты (</w:t>
            </w:r>
            <w:r w:rsidRPr="008B2E28">
              <w:rPr>
                <w:rFonts w:cs="Calibri"/>
                <w:sz w:val="16"/>
                <w:szCs w:val="16"/>
              </w:rPr>
              <w:t>Список партнеров / клиентов с  логотипами и кратким описанием каждого</w:t>
            </w:r>
            <w:r w:rsidRPr="008B2E28">
              <w:rPr>
                <w:rFonts w:cs="Arial"/>
                <w:sz w:val="16"/>
                <w:szCs w:val="16"/>
              </w:rPr>
              <w:t>)</w:t>
            </w:r>
          </w:p>
          <w:p w:rsidR="008B2E28" w:rsidRDefault="008B2E28" w:rsidP="008B2E28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8B2E28">
              <w:rPr>
                <w:rFonts w:cs="Arial"/>
                <w:sz w:val="16"/>
                <w:szCs w:val="16"/>
              </w:rPr>
              <w:t>Акции (список акций, просмотр акции)</w:t>
            </w:r>
          </w:p>
          <w:p w:rsidR="008B2E28" w:rsidRDefault="008B2E28" w:rsidP="008B2E28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8B2E28">
              <w:rPr>
                <w:rFonts w:cs="Arial"/>
                <w:sz w:val="16"/>
                <w:szCs w:val="16"/>
              </w:rPr>
              <w:t>Вакансии (с формой отправки резюме)</w:t>
            </w:r>
          </w:p>
          <w:p w:rsidR="008B2E28" w:rsidRDefault="008B2E28" w:rsidP="008B2E28">
            <w:pPr>
              <w:autoSpaceDE w:val="0"/>
              <w:spacing w:before="100" w:after="100" w:line="240" w:lineRule="auto"/>
              <w:rPr>
                <w:rFonts w:cs="Calibri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>Блог</w:t>
            </w:r>
          </w:p>
          <w:p w:rsidR="008B2E28" w:rsidRPr="008B2E28" w:rsidRDefault="008B2E28" w:rsidP="008B2E28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8B2E28">
              <w:rPr>
                <w:rFonts w:cs="Arial"/>
                <w:sz w:val="16"/>
                <w:szCs w:val="16"/>
              </w:rPr>
              <w:t>Фотогалерея (список альбомов, список фотографий, увеличенное фото)</w:t>
            </w:r>
          </w:p>
          <w:p w:rsidR="008B2E28" w:rsidRPr="008B2E28" w:rsidRDefault="008B2E28" w:rsidP="008B2E28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proofErr w:type="spellStart"/>
            <w:r w:rsidRPr="008B2E28">
              <w:rPr>
                <w:rFonts w:cs="Arial"/>
                <w:sz w:val="16"/>
                <w:szCs w:val="16"/>
              </w:rPr>
              <w:t>Видеогалерея</w:t>
            </w:r>
            <w:proofErr w:type="spellEnd"/>
            <w:r w:rsidRPr="008B2E28">
              <w:rPr>
                <w:rFonts w:cs="Arial"/>
                <w:sz w:val="16"/>
                <w:szCs w:val="16"/>
              </w:rPr>
              <w:t xml:space="preserve"> (список альбомов, список видео, просмотр видео)</w:t>
            </w:r>
          </w:p>
          <w:p w:rsidR="008B2E28" w:rsidRPr="008B2E28" w:rsidRDefault="008B2E28" w:rsidP="008B2E28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8B2E28">
              <w:rPr>
                <w:rFonts w:cs="Arial"/>
                <w:sz w:val="16"/>
                <w:szCs w:val="16"/>
              </w:rPr>
              <w:t xml:space="preserve">Цены, </w:t>
            </w:r>
            <w:r w:rsidR="00534759" w:rsidRPr="008B2E28">
              <w:rPr>
                <w:rFonts w:cs="Arial"/>
                <w:sz w:val="16"/>
                <w:szCs w:val="16"/>
              </w:rPr>
              <w:t>прайс-лист</w:t>
            </w:r>
          </w:p>
          <w:p w:rsidR="008B2E28" w:rsidRPr="008B2E28" w:rsidRDefault="008B2E28" w:rsidP="008B2E28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8B2E28">
              <w:rPr>
                <w:rFonts w:cs="Arial"/>
                <w:sz w:val="16"/>
                <w:szCs w:val="16"/>
              </w:rPr>
              <w:t xml:space="preserve">События, мероприятия </w:t>
            </w:r>
            <w:r w:rsidRPr="008B2E28">
              <w:rPr>
                <w:rFonts w:cs="Calibri"/>
                <w:sz w:val="16"/>
                <w:szCs w:val="16"/>
              </w:rPr>
              <w:t>(с категориями, календарем)</w:t>
            </w:r>
          </w:p>
          <w:p w:rsidR="008B2E28" w:rsidRPr="008B2E28" w:rsidRDefault="008B2E28" w:rsidP="008B2E28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8B2E28">
              <w:rPr>
                <w:rFonts w:cs="Arial"/>
                <w:sz w:val="16"/>
                <w:szCs w:val="16"/>
              </w:rPr>
              <w:t>Лицензии, сертификаты (</w:t>
            </w:r>
            <w:r w:rsidRPr="008B2E28">
              <w:rPr>
                <w:rFonts w:cs="Calibri"/>
                <w:sz w:val="16"/>
                <w:szCs w:val="16"/>
              </w:rPr>
              <w:t>раздел или отдельный блок на главной</w:t>
            </w:r>
            <w:r w:rsidRPr="008B2E28">
              <w:rPr>
                <w:rFonts w:cs="Arial"/>
                <w:sz w:val="16"/>
                <w:szCs w:val="16"/>
              </w:rPr>
              <w:t>)</w:t>
            </w:r>
          </w:p>
          <w:p w:rsidR="008B2E28" w:rsidRPr="008B2E28" w:rsidRDefault="008B2E28" w:rsidP="008B2E28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8B2E28">
              <w:rPr>
                <w:rFonts w:cs="Arial"/>
                <w:sz w:val="16"/>
                <w:szCs w:val="16"/>
              </w:rPr>
              <w:t>Документы для скачивания</w:t>
            </w:r>
          </w:p>
          <w:p w:rsidR="003835C6" w:rsidRPr="002A07E5" w:rsidRDefault="00003588" w:rsidP="00003588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="003835C6" w:rsidRPr="002A07E5">
              <w:rPr>
                <w:rFonts w:cs="Arial"/>
                <w:sz w:val="16"/>
                <w:szCs w:val="16"/>
              </w:rPr>
              <w:t>Контакты (форма обратной связи, карта, контактные данные)</w:t>
            </w:r>
          </w:p>
          <w:p w:rsidR="00965B64" w:rsidRPr="00965B64" w:rsidRDefault="00965B64" w:rsidP="00965B64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965B64">
              <w:rPr>
                <w:rFonts w:cs="Arial"/>
                <w:sz w:val="16"/>
                <w:szCs w:val="16"/>
              </w:rPr>
              <w:t>Вопрос / Ответ</w:t>
            </w:r>
          </w:p>
          <w:p w:rsidR="00965B64" w:rsidRDefault="00965B64" w:rsidP="00965B64">
            <w:pPr>
              <w:spacing w:before="100" w:after="100" w:line="288" w:lineRule="auto"/>
              <w:rPr>
                <w:rFonts w:cs="Calibri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965B64">
              <w:rPr>
                <w:rFonts w:cs="Calibri"/>
                <w:sz w:val="16"/>
                <w:szCs w:val="16"/>
              </w:rPr>
              <w:t>Форум (создание отдельных тем, для общения на сайте)</w:t>
            </w:r>
          </w:p>
          <w:p w:rsidR="00534759" w:rsidRDefault="00534759" w:rsidP="00965B64">
            <w:pPr>
              <w:spacing w:before="100" w:after="100" w:line="288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 Опросы</w:t>
            </w:r>
          </w:p>
          <w:p w:rsidR="00DB1CC7" w:rsidRPr="002A07E5" w:rsidRDefault="00DB1CC7" w:rsidP="00003588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</w:p>
          <w:p w:rsidR="00965B64" w:rsidRPr="00965B64" w:rsidRDefault="00965B64" w:rsidP="00965B64">
            <w:pPr>
              <w:spacing w:before="100" w:after="100" w:line="240" w:lineRule="auto"/>
              <w:rPr>
                <w:rFonts w:cs="Calibri"/>
                <w:b/>
                <w:i/>
                <w:sz w:val="20"/>
                <w:szCs w:val="20"/>
              </w:rPr>
            </w:pPr>
            <w:r w:rsidRPr="00965B64">
              <w:rPr>
                <w:rFonts w:cs="Calibri"/>
                <w:b/>
                <w:i/>
                <w:sz w:val="20"/>
                <w:szCs w:val="20"/>
              </w:rPr>
              <w:t>Дополнительные страницы:</w:t>
            </w:r>
          </w:p>
          <w:p w:rsidR="00DB1CC7" w:rsidRDefault="00DB1CC7" w:rsidP="00DB1CC7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DB1CC7">
              <w:rPr>
                <w:rFonts w:cs="Arial"/>
                <w:sz w:val="16"/>
                <w:szCs w:val="16"/>
              </w:rPr>
              <w:t>Страница результатов поиска</w:t>
            </w:r>
            <w:r w:rsidR="00965B64">
              <w:rPr>
                <w:rFonts w:cs="Arial"/>
                <w:sz w:val="16"/>
                <w:szCs w:val="16"/>
              </w:rPr>
              <w:t xml:space="preserve"> (при наличии поиска на сайте)</w:t>
            </w:r>
          </w:p>
          <w:p w:rsidR="00965B64" w:rsidRDefault="00965B64" w:rsidP="00965B64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lastRenderedPageBreak/>
              <w:t xml:space="preserve">- </w:t>
            </w:r>
            <w:r w:rsidRPr="00965B64">
              <w:rPr>
                <w:rFonts w:cs="Arial"/>
                <w:sz w:val="16"/>
                <w:szCs w:val="16"/>
              </w:rPr>
              <w:t>Страница 404 (уникальный внешний вид страницы ошибки)</w:t>
            </w:r>
          </w:p>
          <w:p w:rsidR="00DE41F8" w:rsidRPr="00965B64" w:rsidRDefault="00DE41F8" w:rsidP="00965B64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Карта сайта</w:t>
            </w:r>
          </w:p>
          <w:p w:rsidR="00965B64" w:rsidRPr="00DB1CC7" w:rsidRDefault="00965B64" w:rsidP="00DB1CC7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</w:p>
          <w:p w:rsidR="00DB1CC7" w:rsidRPr="002A07E5" w:rsidRDefault="00965B64" w:rsidP="00003588">
            <w:pPr>
              <w:autoSpaceDE w:val="0"/>
              <w:spacing w:before="100" w:after="10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2A07E5">
              <w:rPr>
                <w:rFonts w:cs="Arial"/>
                <w:b/>
                <w:i/>
                <w:sz w:val="20"/>
                <w:szCs w:val="20"/>
              </w:rPr>
              <w:t xml:space="preserve">Страницы каталога </w:t>
            </w:r>
            <w:r w:rsidR="00DE41F8" w:rsidRPr="002A07E5">
              <w:rPr>
                <w:rFonts w:cs="Arial"/>
                <w:b/>
                <w:i/>
                <w:sz w:val="20"/>
                <w:szCs w:val="20"/>
              </w:rPr>
              <w:t>/</w:t>
            </w:r>
            <w:r w:rsidRPr="002A07E5">
              <w:rPr>
                <w:rFonts w:cs="Arial"/>
                <w:b/>
                <w:i/>
                <w:sz w:val="20"/>
                <w:szCs w:val="20"/>
              </w:rPr>
              <w:t xml:space="preserve"> интернет магазина</w:t>
            </w:r>
            <w:r w:rsidR="00DE41F8" w:rsidRPr="002A07E5">
              <w:rPr>
                <w:rFonts w:cs="Arial"/>
                <w:b/>
                <w:i/>
                <w:sz w:val="20"/>
                <w:szCs w:val="20"/>
              </w:rPr>
              <w:t>:</w:t>
            </w:r>
          </w:p>
          <w:p w:rsidR="00DE41F8" w:rsidRDefault="00DE41F8" w:rsidP="00003588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DE41F8">
              <w:rPr>
                <w:rFonts w:cs="Arial"/>
                <w:sz w:val="16"/>
                <w:szCs w:val="16"/>
              </w:rPr>
              <w:t>Каталог (список категорий, с</w:t>
            </w:r>
            <w:r>
              <w:rPr>
                <w:rFonts w:cs="Arial"/>
                <w:sz w:val="16"/>
                <w:szCs w:val="16"/>
              </w:rPr>
              <w:t xml:space="preserve">писок товаров, </w:t>
            </w:r>
            <w:r w:rsidR="00AF6BDA">
              <w:rPr>
                <w:rFonts w:cs="Arial"/>
                <w:sz w:val="16"/>
                <w:szCs w:val="16"/>
              </w:rPr>
              <w:t xml:space="preserve">карточка </w:t>
            </w:r>
            <w:r>
              <w:rPr>
                <w:rFonts w:cs="Arial"/>
                <w:sz w:val="16"/>
                <w:szCs w:val="16"/>
              </w:rPr>
              <w:t>товара)</w:t>
            </w:r>
          </w:p>
          <w:p w:rsidR="0080532D" w:rsidRDefault="0080532D" w:rsidP="0080532D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80532D">
              <w:rPr>
                <w:rFonts w:cs="Arial"/>
                <w:sz w:val="16"/>
                <w:szCs w:val="16"/>
              </w:rPr>
              <w:t>Оформление заказа (авторизация, доставка, оплата, подтверждение заказа, успешное оформление заказа)</w:t>
            </w:r>
          </w:p>
          <w:p w:rsidR="00FD700D" w:rsidRPr="00FD700D" w:rsidRDefault="00FD700D" w:rsidP="00FD700D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FD700D">
              <w:rPr>
                <w:rFonts w:cs="Arial"/>
                <w:sz w:val="16"/>
                <w:szCs w:val="16"/>
              </w:rPr>
              <w:t>Личный кабинет (личная информация, мои заказы, мои подписки, просмотренные товары, редактирование пароля, редактирование информации)</w:t>
            </w:r>
          </w:p>
          <w:p w:rsidR="003835C6" w:rsidRPr="002A07E5" w:rsidRDefault="00003588" w:rsidP="00003588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="003835C6" w:rsidRPr="002A07E5">
              <w:rPr>
                <w:rFonts w:cs="Arial"/>
                <w:sz w:val="16"/>
                <w:szCs w:val="16"/>
              </w:rPr>
              <w:t>Сравнение товаров</w:t>
            </w:r>
          </w:p>
          <w:p w:rsidR="003835C6" w:rsidRPr="002A07E5" w:rsidRDefault="00003588" w:rsidP="00003588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="003835C6" w:rsidRPr="002A07E5">
              <w:rPr>
                <w:rFonts w:cs="Arial"/>
                <w:sz w:val="16"/>
                <w:szCs w:val="16"/>
              </w:rPr>
              <w:t>Список желаний</w:t>
            </w:r>
            <w:r w:rsidR="00E80FDA" w:rsidRPr="002A07E5">
              <w:rPr>
                <w:rFonts w:cs="Arial"/>
                <w:sz w:val="16"/>
                <w:szCs w:val="16"/>
              </w:rPr>
              <w:t xml:space="preserve"> (страница с избранными товарами)</w:t>
            </w:r>
          </w:p>
          <w:p w:rsidR="00FD700D" w:rsidRPr="00DB1CC7" w:rsidRDefault="00FD700D" w:rsidP="00FD700D">
            <w:pPr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DB1CC7">
              <w:rPr>
                <w:rFonts w:cs="Arial"/>
                <w:sz w:val="16"/>
                <w:szCs w:val="16"/>
              </w:rPr>
              <w:t>Оплата и доставка (текст + сопутствующая графика)</w:t>
            </w:r>
          </w:p>
          <w:p w:rsidR="00FD700D" w:rsidRPr="002A07E5" w:rsidRDefault="00FD700D" w:rsidP="00003588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</w:p>
          <w:p w:rsidR="00534759" w:rsidRPr="00DB1CC7" w:rsidRDefault="00534759" w:rsidP="00534759">
            <w:pPr>
              <w:spacing w:before="100" w:after="100"/>
              <w:rPr>
                <w:sz w:val="16"/>
                <w:szCs w:val="16"/>
              </w:rPr>
            </w:pPr>
            <w:r>
              <w:rPr>
                <w:rFonts w:cs="Calibri"/>
                <w:i/>
                <w:sz w:val="16"/>
                <w:szCs w:val="16"/>
              </w:rPr>
              <w:t xml:space="preserve">- </w:t>
            </w:r>
            <w:r w:rsidRPr="00DB1CC7">
              <w:rPr>
                <w:rFonts w:cs="Calibri"/>
                <w:i/>
                <w:sz w:val="16"/>
                <w:szCs w:val="16"/>
              </w:rPr>
              <w:t>Другое…</w:t>
            </w:r>
          </w:p>
          <w:p w:rsidR="00677D20" w:rsidRPr="002B79A9" w:rsidRDefault="00677D20" w:rsidP="005507DD">
            <w:pPr>
              <w:autoSpaceDE w:val="0"/>
              <w:spacing w:before="100" w:after="100" w:line="240" w:lineRule="auto"/>
            </w:pPr>
          </w:p>
        </w:tc>
      </w:tr>
      <w:tr w:rsidR="00677D20" w:rsidRPr="002B79A9">
        <w:tc>
          <w:tcPr>
            <w:tcW w:w="3936" w:type="dxa"/>
          </w:tcPr>
          <w:p w:rsidR="00EC70FE" w:rsidRDefault="00EC70FE" w:rsidP="009B03D0">
            <w:pPr>
              <w:pStyle w:val="af"/>
              <w:spacing w:before="10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Необходимый функционал сайта</w:t>
            </w:r>
          </w:p>
          <w:p w:rsidR="00EC70FE" w:rsidRDefault="00EC70FE" w:rsidP="009B03D0">
            <w:pPr>
              <w:pStyle w:val="af"/>
              <w:spacing w:after="100"/>
              <w:ind w:left="42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6"/>
              </w:rPr>
              <w:t>Подчеркните нужное</w:t>
            </w:r>
          </w:p>
          <w:p w:rsidR="00677D20" w:rsidRPr="002B79A9" w:rsidRDefault="00677D20" w:rsidP="00677D20">
            <w:pPr>
              <w:spacing w:before="100" w:after="100" w:line="240" w:lineRule="auto"/>
            </w:pPr>
          </w:p>
        </w:tc>
        <w:tc>
          <w:tcPr>
            <w:tcW w:w="5634" w:type="dxa"/>
          </w:tcPr>
          <w:p w:rsidR="00534759" w:rsidRDefault="00534759" w:rsidP="00003588">
            <w:pPr>
              <w:autoSpaceDE w:val="0"/>
              <w:spacing w:before="100" w:after="10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Базовые функции:</w:t>
            </w:r>
          </w:p>
          <w:p w:rsidR="003835C6" w:rsidRPr="002A07E5" w:rsidRDefault="00003588" w:rsidP="00003588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="003835C6" w:rsidRPr="002A07E5">
              <w:rPr>
                <w:rFonts w:cs="Arial"/>
                <w:sz w:val="16"/>
                <w:szCs w:val="16"/>
              </w:rPr>
              <w:t>Поиск по сайту</w:t>
            </w:r>
          </w:p>
          <w:p w:rsidR="005507DD" w:rsidRDefault="005507DD" w:rsidP="005507DD">
            <w:pPr>
              <w:autoSpaceDE w:val="0"/>
              <w:spacing w:before="100" w:after="100" w:line="240" w:lineRule="auto"/>
              <w:rPr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>
              <w:rPr>
                <w:rFonts w:cs="Calibri"/>
                <w:sz w:val="16"/>
                <w:szCs w:val="16"/>
              </w:rPr>
              <w:t>Заказ о</w:t>
            </w:r>
            <w:r>
              <w:rPr>
                <w:sz w:val="16"/>
                <w:szCs w:val="16"/>
              </w:rPr>
              <w:t>братного звонка</w:t>
            </w:r>
          </w:p>
          <w:p w:rsidR="003835C6" w:rsidRPr="002A07E5" w:rsidRDefault="00003588" w:rsidP="00003588">
            <w:pPr>
              <w:autoSpaceDE w:val="0"/>
              <w:spacing w:before="100" w:after="100" w:line="240" w:lineRule="auto"/>
              <w:rPr>
                <w:rFonts w:cs="Arial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="003835C6" w:rsidRPr="002A07E5">
              <w:rPr>
                <w:rFonts w:cs="Arial"/>
                <w:sz w:val="16"/>
                <w:szCs w:val="16"/>
              </w:rPr>
              <w:t>Интерактивная карта проезда</w:t>
            </w:r>
          </w:p>
          <w:p w:rsidR="00534759" w:rsidRDefault="00534759" w:rsidP="00534759">
            <w:pPr>
              <w:spacing w:before="100" w:after="100" w:line="288" w:lineRule="auto"/>
              <w:rPr>
                <w:rFonts w:cs="Calibri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534759">
              <w:rPr>
                <w:rFonts w:cs="Calibri"/>
                <w:sz w:val="16"/>
                <w:szCs w:val="16"/>
              </w:rPr>
              <w:t>Виджеты соц. сетей</w:t>
            </w:r>
          </w:p>
          <w:p w:rsidR="00534759" w:rsidRDefault="00534759" w:rsidP="00534759">
            <w:pPr>
              <w:spacing w:before="100" w:after="100" w:line="288" w:lineRule="auto"/>
              <w:rPr>
                <w:rFonts w:cs="Calibri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534759">
              <w:rPr>
                <w:rFonts w:cs="Calibri"/>
                <w:sz w:val="16"/>
                <w:szCs w:val="16"/>
              </w:rPr>
              <w:t xml:space="preserve">Подписка на рассылку новостей / статей </w:t>
            </w:r>
          </w:p>
          <w:p w:rsidR="00534759" w:rsidRPr="00534759" w:rsidRDefault="00534759" w:rsidP="00534759">
            <w:pPr>
              <w:spacing w:before="100" w:after="100" w:line="288" w:lineRule="auto"/>
              <w:rPr>
                <w:rFonts w:cs="Calibri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534759">
              <w:rPr>
                <w:rFonts w:cs="Calibri"/>
                <w:sz w:val="16"/>
                <w:szCs w:val="16"/>
              </w:rPr>
              <w:t>Онлайн-консультант</w:t>
            </w:r>
          </w:p>
          <w:p w:rsidR="001A5DC3" w:rsidRPr="001A5DC3" w:rsidRDefault="001A5DC3" w:rsidP="00534759">
            <w:pPr>
              <w:spacing w:before="100" w:after="100" w:line="288" w:lineRule="auto"/>
              <w:rPr>
                <w:rFonts w:cs="Calibri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="00B03C87" w:rsidRPr="00B03C87">
              <w:rPr>
                <w:rFonts w:cs="Calibri"/>
                <w:sz w:val="16"/>
              </w:rPr>
              <w:t>Внутренняя баннерная реклама</w:t>
            </w:r>
            <w:r w:rsidRPr="001A5DC3">
              <w:rPr>
                <w:rFonts w:cs="Calibri"/>
                <w:sz w:val="16"/>
                <w:szCs w:val="16"/>
              </w:rPr>
              <w:t xml:space="preserve"> </w:t>
            </w:r>
            <w:r w:rsidR="00B03C87">
              <w:rPr>
                <w:rFonts w:cs="Calibri"/>
                <w:sz w:val="16"/>
                <w:szCs w:val="16"/>
              </w:rPr>
              <w:t>(</w:t>
            </w:r>
            <w:r w:rsidR="00B03C87">
              <w:rPr>
                <w:rFonts w:cs="Calibri"/>
                <w:sz w:val="16"/>
              </w:rPr>
              <w:t>используется для акцента посетителей на целевые страницы сайта -- акции, распродажи, бонусы, спецпредложения</w:t>
            </w:r>
            <w:r w:rsidR="00B03C87">
              <w:rPr>
                <w:rFonts w:cs="Calibri"/>
                <w:sz w:val="16"/>
                <w:szCs w:val="16"/>
              </w:rPr>
              <w:t>)</w:t>
            </w:r>
          </w:p>
          <w:p w:rsidR="00254EEA" w:rsidRPr="002A07E5" w:rsidRDefault="00254EEA" w:rsidP="00003588">
            <w:pPr>
              <w:autoSpaceDE w:val="0"/>
              <w:spacing w:before="100" w:after="100" w:line="240" w:lineRule="auto"/>
              <w:rPr>
                <w:sz w:val="16"/>
                <w:szCs w:val="16"/>
              </w:rPr>
            </w:pPr>
          </w:p>
          <w:p w:rsidR="001A5DC3" w:rsidRPr="001A5DC3" w:rsidRDefault="001A5DC3" w:rsidP="001A5DC3">
            <w:pPr>
              <w:autoSpaceDE w:val="0"/>
              <w:spacing w:before="100" w:after="100" w:line="240" w:lineRule="auto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Функционал</w:t>
            </w:r>
            <w:r w:rsidRPr="001A5DC3">
              <w:rPr>
                <w:rFonts w:cs="Arial"/>
                <w:b/>
                <w:i/>
                <w:sz w:val="20"/>
                <w:szCs w:val="20"/>
              </w:rPr>
              <w:t xml:space="preserve"> каталога / интернет магазина:</w:t>
            </w:r>
          </w:p>
          <w:p w:rsidR="00E80FDA" w:rsidRPr="002A07E5" w:rsidRDefault="00003588" w:rsidP="00003588">
            <w:pPr>
              <w:autoSpaceDE w:val="0"/>
              <w:spacing w:before="100" w:after="100" w:line="240" w:lineRule="auto"/>
              <w:rPr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="00E80FDA" w:rsidRPr="002A07E5">
              <w:rPr>
                <w:sz w:val="16"/>
                <w:szCs w:val="16"/>
              </w:rPr>
              <w:t>Всплывающая корзина товаров</w:t>
            </w:r>
          </w:p>
          <w:p w:rsidR="00E80FDA" w:rsidRPr="002A07E5" w:rsidRDefault="00003588" w:rsidP="00003588">
            <w:pPr>
              <w:autoSpaceDE w:val="0"/>
              <w:spacing w:before="100" w:after="100" w:line="240" w:lineRule="auto"/>
              <w:rPr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="00E80FDA" w:rsidRPr="002A07E5">
              <w:rPr>
                <w:sz w:val="16"/>
                <w:szCs w:val="16"/>
              </w:rPr>
              <w:t>Быстрый просмотр товара</w:t>
            </w:r>
          </w:p>
          <w:p w:rsidR="00E80FDA" w:rsidRPr="002A07E5" w:rsidRDefault="00003588" w:rsidP="00003588">
            <w:pPr>
              <w:autoSpaceDE w:val="0"/>
              <w:spacing w:before="100" w:after="100" w:line="240" w:lineRule="auto"/>
              <w:rPr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="00E80FDA" w:rsidRPr="002A07E5">
              <w:rPr>
                <w:sz w:val="16"/>
                <w:szCs w:val="16"/>
              </w:rPr>
              <w:t>Регистрация / Авторизация</w:t>
            </w:r>
          </w:p>
          <w:p w:rsidR="00565CFA" w:rsidRPr="002A07E5" w:rsidRDefault="00003588" w:rsidP="00003588">
            <w:pPr>
              <w:spacing w:before="100" w:after="100" w:line="288" w:lineRule="auto"/>
              <w:ind w:left="33"/>
              <w:rPr>
                <w:rFonts w:cs="Calibri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="00565CFA" w:rsidRPr="002A07E5">
              <w:rPr>
                <w:rFonts w:cs="Calibri"/>
                <w:sz w:val="16"/>
                <w:szCs w:val="16"/>
              </w:rPr>
              <w:t>Фильтр поиска по каталогу (фильтр позволяет отображать товары по определенным параметрам, например по цвету, производителю, размеру и т.д.)</w:t>
            </w:r>
          </w:p>
          <w:p w:rsidR="00565CFA" w:rsidRPr="002A07E5" w:rsidRDefault="00003588" w:rsidP="00003588">
            <w:pPr>
              <w:spacing w:before="100" w:after="100" w:line="288" w:lineRule="auto"/>
              <w:rPr>
                <w:rFonts w:cs="Calibri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="00565CFA" w:rsidRPr="002A07E5">
              <w:rPr>
                <w:rFonts w:cs="Calibri"/>
                <w:sz w:val="16"/>
                <w:szCs w:val="16"/>
              </w:rPr>
              <w:t xml:space="preserve">Сортировка по каталогу (модуль позволяет сортировать товары по </w:t>
            </w:r>
            <w:proofErr w:type="spellStart"/>
            <w:r w:rsidR="00565CFA" w:rsidRPr="002A07E5">
              <w:rPr>
                <w:rFonts w:cs="Calibri"/>
                <w:sz w:val="16"/>
                <w:szCs w:val="16"/>
              </w:rPr>
              <w:t>по</w:t>
            </w:r>
            <w:proofErr w:type="spellEnd"/>
            <w:r w:rsidR="00565CFA" w:rsidRPr="002A07E5">
              <w:rPr>
                <w:rFonts w:cs="Calibri"/>
                <w:sz w:val="16"/>
                <w:szCs w:val="16"/>
              </w:rPr>
              <w:t xml:space="preserve"> цене, новизне, популярности.)</w:t>
            </w:r>
          </w:p>
          <w:p w:rsidR="00565CFA" w:rsidRPr="002A07E5" w:rsidRDefault="00003588" w:rsidP="00003588">
            <w:pPr>
              <w:spacing w:before="100" w:after="100" w:line="288" w:lineRule="auto"/>
              <w:ind w:left="33"/>
              <w:rPr>
                <w:rFonts w:cs="Calibri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="00565CFA" w:rsidRPr="002A07E5">
              <w:rPr>
                <w:rFonts w:cs="Calibri"/>
                <w:sz w:val="16"/>
                <w:szCs w:val="16"/>
              </w:rPr>
              <w:t xml:space="preserve">Рекомендуемые товары (с этим товаром также покупают) </w:t>
            </w:r>
          </w:p>
          <w:p w:rsidR="00565CFA" w:rsidRPr="002A07E5" w:rsidRDefault="00003588" w:rsidP="00003588">
            <w:pPr>
              <w:spacing w:before="100" w:after="100" w:line="288" w:lineRule="auto"/>
              <w:ind w:left="33"/>
              <w:rPr>
                <w:rFonts w:cs="Calibri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="00565CFA" w:rsidRPr="002A07E5">
              <w:rPr>
                <w:rFonts w:cs="Calibri"/>
                <w:sz w:val="16"/>
                <w:szCs w:val="16"/>
              </w:rPr>
              <w:t xml:space="preserve">Расчет скидок (в зависимости от суммы заказа или по другим критериям) </w:t>
            </w:r>
          </w:p>
          <w:p w:rsidR="00534759" w:rsidRPr="00534759" w:rsidRDefault="00534759" w:rsidP="00534759">
            <w:pPr>
              <w:spacing w:before="100" w:after="100" w:line="288" w:lineRule="auto"/>
              <w:rPr>
                <w:rFonts w:cs="Calibri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534759">
              <w:rPr>
                <w:rFonts w:cs="Calibri"/>
                <w:sz w:val="16"/>
                <w:szCs w:val="16"/>
              </w:rPr>
              <w:t>Система бронирования</w:t>
            </w:r>
          </w:p>
          <w:p w:rsidR="00565CFA" w:rsidRPr="002A07E5" w:rsidRDefault="00003588" w:rsidP="00003588">
            <w:pPr>
              <w:spacing w:before="100" w:after="100" w:line="288" w:lineRule="auto"/>
              <w:ind w:left="33"/>
              <w:rPr>
                <w:rFonts w:cs="Calibri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="00565CFA" w:rsidRPr="002A07E5">
              <w:rPr>
                <w:rFonts w:cs="Calibri"/>
                <w:sz w:val="16"/>
                <w:szCs w:val="16"/>
              </w:rPr>
              <w:t>Онлайн примерка</w:t>
            </w:r>
          </w:p>
          <w:p w:rsidR="00565CFA" w:rsidRPr="002A07E5" w:rsidRDefault="00003588" w:rsidP="00003588">
            <w:pPr>
              <w:spacing w:before="100" w:after="100" w:line="288" w:lineRule="auto"/>
              <w:ind w:left="33"/>
              <w:rPr>
                <w:rFonts w:cs="Calibri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="00565CFA" w:rsidRPr="002A07E5">
              <w:rPr>
                <w:rFonts w:cs="Calibri"/>
                <w:sz w:val="16"/>
                <w:szCs w:val="16"/>
              </w:rPr>
              <w:t>Ярлыки (скидки, новинки, популярное)</w:t>
            </w:r>
          </w:p>
          <w:p w:rsidR="00565CFA" w:rsidRPr="002A07E5" w:rsidRDefault="00003588" w:rsidP="00003588">
            <w:pPr>
              <w:spacing w:before="100" w:after="100" w:line="288" w:lineRule="auto"/>
              <w:ind w:left="33"/>
              <w:rPr>
                <w:rFonts w:cs="Calibri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="00565CFA" w:rsidRPr="002A07E5">
              <w:rPr>
                <w:rFonts w:cs="Calibri"/>
                <w:sz w:val="16"/>
                <w:szCs w:val="16"/>
              </w:rPr>
              <w:t xml:space="preserve">Система уведомления покупателей о статусе заказа </w:t>
            </w:r>
          </w:p>
          <w:p w:rsidR="00534759" w:rsidRPr="00534759" w:rsidRDefault="00534759" w:rsidP="00534759">
            <w:pPr>
              <w:spacing w:before="100" w:after="100" w:line="288" w:lineRule="auto"/>
              <w:ind w:left="33"/>
              <w:rPr>
                <w:rFonts w:cs="Calibri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534759">
              <w:rPr>
                <w:rFonts w:cs="Calibri"/>
                <w:sz w:val="16"/>
                <w:szCs w:val="16"/>
              </w:rPr>
              <w:t>СМС рассылка</w:t>
            </w:r>
          </w:p>
          <w:p w:rsidR="00565CFA" w:rsidRPr="002A07E5" w:rsidRDefault="00003588" w:rsidP="00003588">
            <w:pPr>
              <w:spacing w:before="100" w:after="100" w:line="288" w:lineRule="auto"/>
              <w:ind w:left="33"/>
              <w:rPr>
                <w:rFonts w:cs="Calibri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="00565CFA" w:rsidRPr="002A07E5">
              <w:rPr>
                <w:rFonts w:cs="Calibri"/>
                <w:sz w:val="16"/>
                <w:szCs w:val="16"/>
              </w:rPr>
              <w:t xml:space="preserve">Системы оплаты кредитными картами и электронными деньгами </w:t>
            </w:r>
          </w:p>
          <w:p w:rsidR="00565CFA" w:rsidRPr="002A07E5" w:rsidRDefault="00003588" w:rsidP="00003588">
            <w:pPr>
              <w:spacing w:before="100" w:after="100" w:line="288" w:lineRule="auto"/>
              <w:ind w:left="33"/>
              <w:rPr>
                <w:rFonts w:cs="Calibri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="00565CFA" w:rsidRPr="002A07E5">
              <w:rPr>
                <w:rFonts w:cs="Calibri"/>
                <w:sz w:val="16"/>
                <w:szCs w:val="16"/>
              </w:rPr>
              <w:t xml:space="preserve">Формирование счета / квитанции для оплаты </w:t>
            </w:r>
          </w:p>
          <w:p w:rsidR="00565CFA" w:rsidRPr="002A07E5" w:rsidRDefault="00003588" w:rsidP="00003588">
            <w:pPr>
              <w:spacing w:before="100" w:after="100" w:line="288" w:lineRule="auto"/>
              <w:ind w:left="33"/>
              <w:rPr>
                <w:rFonts w:cs="Calibri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="00565CFA" w:rsidRPr="002A07E5">
              <w:rPr>
                <w:rFonts w:cs="Calibri"/>
                <w:sz w:val="16"/>
                <w:szCs w:val="16"/>
              </w:rPr>
              <w:t>Импорт/Экспорт данных из/в .XLS, .CSV, .XML</w:t>
            </w:r>
          </w:p>
          <w:p w:rsidR="00565CFA" w:rsidRPr="002A07E5" w:rsidRDefault="00003588" w:rsidP="00003588">
            <w:pPr>
              <w:spacing w:before="100" w:after="100" w:line="288" w:lineRule="auto"/>
              <w:ind w:left="33"/>
              <w:rPr>
                <w:rFonts w:cs="Calibri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="00565CFA" w:rsidRPr="002A07E5">
              <w:rPr>
                <w:rFonts w:cs="Calibri"/>
                <w:sz w:val="16"/>
                <w:szCs w:val="16"/>
              </w:rPr>
              <w:t xml:space="preserve">Система поддержки клиентов (система </w:t>
            </w:r>
            <w:proofErr w:type="spellStart"/>
            <w:r w:rsidR="00565CFA" w:rsidRPr="002A07E5">
              <w:rPr>
                <w:rFonts w:cs="Calibri"/>
                <w:sz w:val="16"/>
                <w:szCs w:val="16"/>
              </w:rPr>
              <w:t>тикетов</w:t>
            </w:r>
            <w:proofErr w:type="spellEnd"/>
            <w:r w:rsidR="00565CFA" w:rsidRPr="002A07E5">
              <w:rPr>
                <w:rFonts w:cs="Calibri"/>
                <w:sz w:val="16"/>
                <w:szCs w:val="16"/>
              </w:rPr>
              <w:t>)</w:t>
            </w:r>
          </w:p>
          <w:p w:rsidR="00003588" w:rsidRPr="002A07E5" w:rsidRDefault="00003588" w:rsidP="00003588">
            <w:pPr>
              <w:spacing w:before="100" w:after="100" w:line="288" w:lineRule="auto"/>
              <w:ind w:left="33"/>
              <w:rPr>
                <w:rFonts w:cs="Calibri"/>
                <w:sz w:val="16"/>
                <w:szCs w:val="16"/>
              </w:rPr>
            </w:pPr>
            <w:r w:rsidRPr="00003588">
              <w:rPr>
                <w:rFonts w:cs="Calibri"/>
                <w:sz w:val="16"/>
                <w:szCs w:val="16"/>
              </w:rPr>
              <w:t xml:space="preserve">- </w:t>
            </w:r>
            <w:r w:rsidRPr="002A07E5">
              <w:rPr>
                <w:rFonts w:cs="Calibri"/>
                <w:sz w:val="16"/>
                <w:szCs w:val="16"/>
              </w:rPr>
              <w:t>Калькулятор расчета стоимости (с отправкой расчета клиенту и администратору сайта).</w:t>
            </w:r>
          </w:p>
          <w:p w:rsidR="00B03C87" w:rsidRPr="002A07E5" w:rsidRDefault="00B03C87" w:rsidP="00003588">
            <w:pPr>
              <w:spacing w:before="100" w:after="100" w:line="288" w:lineRule="auto"/>
              <w:ind w:left="33"/>
              <w:rPr>
                <w:rFonts w:cs="Calibri"/>
                <w:sz w:val="16"/>
                <w:szCs w:val="16"/>
              </w:rPr>
            </w:pPr>
            <w:r w:rsidRPr="002A07E5">
              <w:rPr>
                <w:rFonts w:cs="Calibri"/>
                <w:sz w:val="16"/>
                <w:szCs w:val="16"/>
              </w:rPr>
              <w:lastRenderedPageBreak/>
              <w:t xml:space="preserve">- </w:t>
            </w:r>
            <w:r w:rsidRPr="00B03C87">
              <w:rPr>
                <w:rFonts w:cs="Calibri"/>
                <w:sz w:val="16"/>
              </w:rPr>
              <w:t>Автоматическое определение географического региона посетителя</w:t>
            </w:r>
          </w:p>
          <w:p w:rsidR="00534759" w:rsidRPr="002A07E5" w:rsidRDefault="00534759" w:rsidP="00003588">
            <w:pPr>
              <w:spacing w:before="100" w:after="100" w:line="288" w:lineRule="auto"/>
              <w:ind w:left="33"/>
              <w:rPr>
                <w:rFonts w:cs="Calibri"/>
                <w:sz w:val="16"/>
                <w:szCs w:val="16"/>
              </w:rPr>
            </w:pPr>
          </w:p>
          <w:p w:rsidR="00534759" w:rsidRPr="00DB1CC7" w:rsidRDefault="00534759" w:rsidP="00534759">
            <w:pPr>
              <w:spacing w:before="100" w:after="100"/>
              <w:rPr>
                <w:sz w:val="16"/>
                <w:szCs w:val="16"/>
              </w:rPr>
            </w:pPr>
            <w:r>
              <w:rPr>
                <w:rFonts w:cs="Calibri"/>
                <w:i/>
                <w:sz w:val="16"/>
                <w:szCs w:val="16"/>
              </w:rPr>
              <w:t xml:space="preserve">- </w:t>
            </w:r>
            <w:r w:rsidRPr="00DB1CC7">
              <w:rPr>
                <w:rFonts w:cs="Calibri"/>
                <w:i/>
                <w:sz w:val="16"/>
                <w:szCs w:val="16"/>
              </w:rPr>
              <w:t>Другое…</w:t>
            </w:r>
          </w:p>
          <w:p w:rsidR="00003588" w:rsidRPr="00B14C97" w:rsidRDefault="00003588" w:rsidP="00003588">
            <w:pPr>
              <w:spacing w:after="0" w:line="288" w:lineRule="auto"/>
              <w:ind w:left="33"/>
            </w:pPr>
          </w:p>
        </w:tc>
      </w:tr>
      <w:tr w:rsidR="00DB1CC7" w:rsidRPr="002B79A9">
        <w:tc>
          <w:tcPr>
            <w:tcW w:w="3936" w:type="dxa"/>
          </w:tcPr>
          <w:p w:rsidR="00DB1CC7" w:rsidRDefault="00DB1CC7" w:rsidP="009B03D0">
            <w:pPr>
              <w:pStyle w:val="af"/>
              <w:spacing w:before="10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Языковые версии сайта</w:t>
            </w:r>
          </w:p>
          <w:p w:rsidR="00DB1CC7" w:rsidRDefault="00DB1CC7" w:rsidP="009B03D0">
            <w:pPr>
              <w:pStyle w:val="af"/>
              <w:spacing w:after="100"/>
              <w:ind w:left="42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B1CC7">
              <w:rPr>
                <w:rFonts w:ascii="Calibri" w:eastAsia="Calibri" w:hAnsi="Calibri" w:cs="Calibri"/>
                <w:sz w:val="16"/>
              </w:rPr>
              <w:t>Дополнительная языковая версия – это будет полная копия или упрощенный вариант (одна и</w:t>
            </w:r>
            <w:r>
              <w:rPr>
                <w:rFonts w:ascii="Calibri" w:eastAsia="Calibri" w:hAnsi="Calibri" w:cs="Calibri"/>
                <w:sz w:val="16"/>
              </w:rPr>
              <w:t>ли несколько отдельных страниц)</w:t>
            </w:r>
          </w:p>
          <w:p w:rsidR="00DB1CC7" w:rsidRDefault="00DB1CC7" w:rsidP="00EC70FE">
            <w:pPr>
              <w:pStyle w:val="af"/>
              <w:spacing w:before="100" w:after="10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34" w:type="dxa"/>
          </w:tcPr>
          <w:p w:rsidR="00DB1CC7" w:rsidRPr="00DB1CC7" w:rsidRDefault="00DB1CC7" w:rsidP="00DB1CC7">
            <w:pPr>
              <w:spacing w:before="100" w:after="10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DB1CC7">
              <w:rPr>
                <w:rFonts w:cs="Calibri"/>
                <w:sz w:val="16"/>
                <w:szCs w:val="16"/>
              </w:rPr>
              <w:t>Только Русский</w:t>
            </w:r>
          </w:p>
          <w:p w:rsidR="00DB1CC7" w:rsidRPr="00DB1CC7" w:rsidRDefault="00DB1CC7" w:rsidP="00DB1CC7">
            <w:pPr>
              <w:spacing w:before="100" w:after="100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 Только Украинский</w:t>
            </w:r>
          </w:p>
          <w:p w:rsidR="00DB1CC7" w:rsidRDefault="00DB1CC7" w:rsidP="00DB1CC7">
            <w:pPr>
              <w:spacing w:before="100" w:after="10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DB1CC7">
              <w:rPr>
                <w:rFonts w:cs="Calibri"/>
                <w:sz w:val="16"/>
                <w:szCs w:val="16"/>
              </w:rPr>
              <w:t>Русский и Английский</w:t>
            </w:r>
          </w:p>
          <w:p w:rsidR="00534759" w:rsidRPr="00DB1CC7" w:rsidRDefault="00534759" w:rsidP="00DB1CC7">
            <w:pPr>
              <w:spacing w:before="100" w:after="100"/>
              <w:rPr>
                <w:sz w:val="16"/>
                <w:szCs w:val="16"/>
              </w:rPr>
            </w:pPr>
          </w:p>
          <w:p w:rsidR="00DB1CC7" w:rsidRPr="00DB1CC7" w:rsidRDefault="00DB1CC7" w:rsidP="00DB1CC7">
            <w:pPr>
              <w:spacing w:before="100" w:after="100"/>
              <w:rPr>
                <w:sz w:val="16"/>
                <w:szCs w:val="16"/>
              </w:rPr>
            </w:pPr>
            <w:r>
              <w:rPr>
                <w:rFonts w:cs="Calibri"/>
                <w:i/>
                <w:sz w:val="16"/>
                <w:szCs w:val="16"/>
              </w:rPr>
              <w:t xml:space="preserve">- </w:t>
            </w:r>
            <w:r w:rsidRPr="00DB1CC7">
              <w:rPr>
                <w:rFonts w:cs="Calibri"/>
                <w:i/>
                <w:sz w:val="16"/>
                <w:szCs w:val="16"/>
              </w:rPr>
              <w:t>Другое…</w:t>
            </w:r>
          </w:p>
          <w:p w:rsidR="00DB1CC7" w:rsidRDefault="00DB1CC7" w:rsidP="00DB1CC7">
            <w:pPr>
              <w:autoSpaceDE w:val="0"/>
              <w:spacing w:line="240" w:lineRule="auto"/>
              <w:rPr>
                <w:rFonts w:cs="Calibri"/>
                <w:sz w:val="16"/>
                <w:szCs w:val="16"/>
              </w:rPr>
            </w:pPr>
          </w:p>
        </w:tc>
      </w:tr>
    </w:tbl>
    <w:p w:rsidR="00320539" w:rsidRPr="00320539" w:rsidRDefault="00320539" w:rsidP="009E3476">
      <w:pPr>
        <w:pStyle w:val="Standard"/>
        <w:spacing w:after="200"/>
        <w:rPr>
          <w:rFonts w:ascii="Calibri" w:eastAsia="Calibri" w:hAnsi="Calibri" w:cs="Calibri"/>
          <w:b/>
          <w:sz w:val="40"/>
          <w:szCs w:val="40"/>
        </w:rPr>
      </w:pPr>
      <w:r w:rsidRPr="00320539">
        <w:rPr>
          <w:rFonts w:ascii="Calibri" w:eastAsia="Calibri" w:hAnsi="Calibri" w:cs="Calibri"/>
          <w:b/>
          <w:sz w:val="40"/>
          <w:szCs w:val="40"/>
        </w:rPr>
        <w:t>Подготовка контента для сайта</w:t>
      </w:r>
    </w:p>
    <w:p w:rsidR="00E811C1" w:rsidRDefault="00320539" w:rsidP="00E811C1">
      <w:pPr>
        <w:pStyle w:val="Standard"/>
        <w:spacing w:after="100"/>
        <w:rPr>
          <w:rFonts w:ascii="Calibri" w:eastAsia="Calibri" w:hAnsi="Calibri" w:cs="Calibri"/>
          <w:i/>
          <w:sz w:val="20"/>
          <w:szCs w:val="20"/>
        </w:rPr>
      </w:pPr>
      <w:r w:rsidRPr="00320539">
        <w:rPr>
          <w:rFonts w:ascii="Calibri" w:eastAsia="Calibri" w:hAnsi="Calibri" w:cs="Calibri"/>
          <w:i/>
          <w:sz w:val="20"/>
          <w:szCs w:val="20"/>
        </w:rPr>
        <w:t xml:space="preserve">Когда мы спроектируем окончательную структуру сайта, появится карта контента, под которую заказчики обычно сами пишут тексты, подбирают и обрабатывают фото, видео. </w:t>
      </w:r>
    </w:p>
    <w:p w:rsidR="00320539" w:rsidRPr="00320539" w:rsidRDefault="00320539" w:rsidP="00E811C1">
      <w:pPr>
        <w:pStyle w:val="Standard"/>
        <w:spacing w:after="100"/>
        <w:rPr>
          <w:i/>
          <w:sz w:val="20"/>
          <w:szCs w:val="20"/>
        </w:rPr>
      </w:pPr>
      <w:r w:rsidRPr="00320539">
        <w:rPr>
          <w:rFonts w:ascii="Calibri" w:eastAsia="Calibri" w:hAnsi="Calibri" w:cs="Calibri"/>
          <w:i/>
          <w:sz w:val="20"/>
          <w:szCs w:val="20"/>
        </w:rPr>
        <w:t>Когда сделать это сложно и даже порой невозможно внутри компании, мы можем это сделать за вас, напишите о потребностях и наличии готовых материалов.</w:t>
      </w:r>
    </w:p>
    <w:p w:rsidR="00320539" w:rsidRDefault="00320539" w:rsidP="00320539">
      <w:pPr>
        <w:pStyle w:val="Standard"/>
      </w:pPr>
    </w:p>
    <w:tbl>
      <w:tblPr>
        <w:tblW w:w="9360" w:type="dxa"/>
        <w:tblInd w:w="-34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044"/>
        <w:gridCol w:w="5316"/>
      </w:tblGrid>
      <w:tr w:rsidR="00320539">
        <w:trPr>
          <w:trHeight w:val="2130"/>
        </w:trPr>
        <w:tc>
          <w:tcPr>
            <w:tcW w:w="40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D0" w:rsidRPr="00B14C97" w:rsidRDefault="00320539" w:rsidP="009B03D0">
            <w:pPr>
              <w:pStyle w:val="Standard"/>
              <w:spacing w:before="100"/>
              <w:rPr>
                <w:rFonts w:ascii="Calibri" w:eastAsia="Calibri" w:hAnsi="Calibri" w:cs="Calibri"/>
                <w:sz w:val="22"/>
                <w:szCs w:val="22"/>
              </w:rPr>
            </w:pPr>
            <w:r w:rsidRPr="009B03D0">
              <w:rPr>
                <w:rFonts w:ascii="Calibri" w:eastAsia="Calibri" w:hAnsi="Calibri" w:cs="Calibri"/>
                <w:sz w:val="22"/>
                <w:szCs w:val="22"/>
              </w:rPr>
              <w:t xml:space="preserve">Есть ли у вас уникальные тексты для сайта? </w:t>
            </w:r>
          </w:p>
          <w:p w:rsidR="00320539" w:rsidRPr="009B03D0" w:rsidRDefault="009B03D0" w:rsidP="009B03D0">
            <w:pPr>
              <w:pStyle w:val="Standard"/>
              <w:spacing w:after="100"/>
              <w:ind w:left="460"/>
            </w:pPr>
            <w:r>
              <w:rPr>
                <w:rFonts w:ascii="Calibri" w:eastAsia="Calibri" w:hAnsi="Calibri" w:cs="Calibri"/>
                <w:sz w:val="16"/>
              </w:rPr>
              <w:t>Ч</w:t>
            </w:r>
            <w:r w:rsidR="00320539">
              <w:rPr>
                <w:rFonts w:ascii="Calibri" w:eastAsia="Calibri" w:hAnsi="Calibri" w:cs="Calibri"/>
                <w:sz w:val="16"/>
              </w:rPr>
              <w:t>тобы ваш сайт продвигался в поисковых системах, на нем должен быть авторский текст, если хотите скопировать чужой те</w:t>
            </w:r>
            <w:proofErr w:type="gramStart"/>
            <w:r w:rsidR="00320539">
              <w:rPr>
                <w:rFonts w:ascii="Calibri" w:eastAsia="Calibri" w:hAnsi="Calibri" w:cs="Calibri"/>
                <w:sz w:val="16"/>
              </w:rPr>
              <w:t>кст с др</w:t>
            </w:r>
            <w:proofErr w:type="gramEnd"/>
            <w:r w:rsidR="00320539">
              <w:rPr>
                <w:rFonts w:ascii="Calibri" w:eastAsia="Calibri" w:hAnsi="Calibri" w:cs="Calibri"/>
                <w:sz w:val="16"/>
              </w:rPr>
              <w:t>угого сайта, его нужно переписать и проверить на уникаль</w:t>
            </w:r>
            <w:r>
              <w:rPr>
                <w:rFonts w:ascii="Calibri" w:eastAsia="Calibri" w:hAnsi="Calibri" w:cs="Calibri"/>
                <w:sz w:val="16"/>
              </w:rPr>
              <w:t>ность с помощью сервиса text.ru</w:t>
            </w:r>
          </w:p>
        </w:tc>
        <w:tc>
          <w:tcPr>
            <w:tcW w:w="5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39" w:rsidRDefault="00320539">
            <w:pPr>
              <w:pStyle w:val="Standard"/>
            </w:pPr>
          </w:p>
        </w:tc>
      </w:tr>
      <w:tr w:rsidR="00320539">
        <w:trPr>
          <w:trHeight w:val="2122"/>
        </w:trPr>
        <w:tc>
          <w:tcPr>
            <w:tcW w:w="40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D0" w:rsidRPr="00B14C97" w:rsidRDefault="00320539" w:rsidP="009B03D0">
            <w:pPr>
              <w:pStyle w:val="Standard"/>
              <w:spacing w:before="100"/>
              <w:rPr>
                <w:rFonts w:ascii="Calibri" w:eastAsia="Calibri" w:hAnsi="Calibri" w:cs="Calibri"/>
                <w:sz w:val="16"/>
              </w:rPr>
            </w:pPr>
            <w:r w:rsidRPr="009B03D0">
              <w:rPr>
                <w:rFonts w:ascii="Calibri" w:eastAsia="Calibri" w:hAnsi="Calibri" w:cs="Calibri"/>
                <w:sz w:val="22"/>
                <w:szCs w:val="22"/>
              </w:rPr>
              <w:t>Есть ли у вас качественные авторские фото для сайта?</w:t>
            </w:r>
          </w:p>
          <w:p w:rsidR="00320539" w:rsidRPr="009B03D0" w:rsidRDefault="009B03D0" w:rsidP="009B03D0">
            <w:pPr>
              <w:pStyle w:val="Standard"/>
              <w:spacing w:after="100"/>
              <w:ind w:left="460"/>
            </w:pPr>
            <w:r>
              <w:rPr>
                <w:rFonts w:ascii="Calibri" w:eastAsia="Calibri" w:hAnsi="Calibri" w:cs="Calibri"/>
                <w:sz w:val="16"/>
              </w:rPr>
              <w:t>Р</w:t>
            </w:r>
            <w:r w:rsidR="00320539">
              <w:rPr>
                <w:rFonts w:ascii="Calibri" w:eastAsia="Calibri" w:hAnsi="Calibri" w:cs="Calibri"/>
                <w:sz w:val="16"/>
              </w:rPr>
              <w:t xml:space="preserve">екомендуем использовать только фото, на которые у вас есть авторские права - вы их сами снимали, купили у фотографа или на </w:t>
            </w:r>
            <w:proofErr w:type="spellStart"/>
            <w:r w:rsidR="00320539">
              <w:rPr>
                <w:rFonts w:ascii="Calibri" w:eastAsia="Calibri" w:hAnsi="Calibri" w:cs="Calibri"/>
                <w:sz w:val="16"/>
              </w:rPr>
              <w:t>фотостоке</w:t>
            </w:r>
            <w:proofErr w:type="spellEnd"/>
            <w:r w:rsidR="00320539">
              <w:rPr>
                <w:rFonts w:ascii="Calibri" w:eastAsia="Calibri" w:hAnsi="Calibri" w:cs="Calibri"/>
                <w:sz w:val="16"/>
              </w:rPr>
              <w:t>; фотографии должны быть хорошего каче</w:t>
            </w:r>
            <w:r>
              <w:rPr>
                <w:rFonts w:ascii="Calibri" w:eastAsia="Calibri" w:hAnsi="Calibri" w:cs="Calibri"/>
                <w:sz w:val="16"/>
              </w:rPr>
              <w:t>ства, обработаны в едином стиле</w:t>
            </w:r>
          </w:p>
        </w:tc>
        <w:tc>
          <w:tcPr>
            <w:tcW w:w="5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39" w:rsidRDefault="00320539">
            <w:pPr>
              <w:pStyle w:val="Standard"/>
            </w:pPr>
          </w:p>
        </w:tc>
      </w:tr>
      <w:tr w:rsidR="00320539">
        <w:trPr>
          <w:trHeight w:val="740"/>
        </w:trPr>
        <w:tc>
          <w:tcPr>
            <w:tcW w:w="40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3D0" w:rsidRPr="00B14C97" w:rsidRDefault="00320539" w:rsidP="009B03D0">
            <w:pPr>
              <w:pStyle w:val="Standard"/>
              <w:spacing w:before="100"/>
              <w:rPr>
                <w:rFonts w:ascii="Calibri" w:eastAsia="Calibri" w:hAnsi="Calibri" w:cs="Calibri"/>
                <w:sz w:val="22"/>
                <w:szCs w:val="22"/>
              </w:rPr>
            </w:pPr>
            <w:r w:rsidRPr="009B03D0">
              <w:rPr>
                <w:rFonts w:ascii="Calibri" w:eastAsia="Calibri" w:hAnsi="Calibri" w:cs="Calibri"/>
                <w:sz w:val="22"/>
                <w:szCs w:val="22"/>
              </w:rPr>
              <w:t xml:space="preserve">Есть ли у вас видео для сайта? </w:t>
            </w:r>
          </w:p>
          <w:p w:rsidR="00320539" w:rsidRPr="009B03D0" w:rsidRDefault="009B03D0" w:rsidP="009B03D0">
            <w:pPr>
              <w:pStyle w:val="Standard"/>
              <w:spacing w:after="100"/>
              <w:ind w:left="460"/>
            </w:pPr>
            <w:r>
              <w:rPr>
                <w:rFonts w:ascii="Calibri" w:eastAsia="Calibri" w:hAnsi="Calibri" w:cs="Calibri"/>
                <w:sz w:val="16"/>
              </w:rPr>
              <w:t>П</w:t>
            </w:r>
            <w:r w:rsidR="00320539">
              <w:rPr>
                <w:rFonts w:ascii="Calibri" w:eastAsia="Calibri" w:hAnsi="Calibri" w:cs="Calibri"/>
                <w:sz w:val="16"/>
              </w:rPr>
              <w:t>осетители любят смотреть видео, если оно дает полезную информацию, например, уроки владения вашим инструментом, или забавно - тогда от его распростране</w:t>
            </w:r>
            <w:r>
              <w:rPr>
                <w:rFonts w:ascii="Calibri" w:eastAsia="Calibri" w:hAnsi="Calibri" w:cs="Calibri"/>
                <w:sz w:val="16"/>
              </w:rPr>
              <w:t>ния вы получите вирусный эффект</w:t>
            </w:r>
          </w:p>
        </w:tc>
        <w:tc>
          <w:tcPr>
            <w:tcW w:w="5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539" w:rsidRDefault="00320539">
            <w:pPr>
              <w:pStyle w:val="Standard"/>
            </w:pPr>
          </w:p>
        </w:tc>
      </w:tr>
    </w:tbl>
    <w:p w:rsidR="00095FD5" w:rsidRPr="00746976" w:rsidRDefault="00095FD5" w:rsidP="00095FD5">
      <w:pPr>
        <w:outlineLvl w:val="0"/>
        <w:rPr>
          <w:b/>
          <w:sz w:val="40"/>
          <w:szCs w:val="40"/>
        </w:rPr>
      </w:pPr>
      <w:r w:rsidRPr="00746976">
        <w:rPr>
          <w:b/>
          <w:sz w:val="40"/>
          <w:szCs w:val="40"/>
        </w:rPr>
        <w:t>Дальнейшее развитие и реклама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3936"/>
        <w:gridCol w:w="5634"/>
      </w:tblGrid>
      <w:tr w:rsidR="00095FD5" w:rsidRPr="002B79A9">
        <w:tc>
          <w:tcPr>
            <w:tcW w:w="3936" w:type="dxa"/>
          </w:tcPr>
          <w:p w:rsidR="00095FD5" w:rsidRPr="002B79A9" w:rsidRDefault="00095FD5" w:rsidP="00095FD5">
            <w:pPr>
              <w:spacing w:before="100" w:after="100" w:line="240" w:lineRule="auto"/>
            </w:pPr>
            <w:r w:rsidRPr="002B79A9">
              <w:t xml:space="preserve">Кто будет осуществлять поддержку и обновление сайта? </w:t>
            </w:r>
          </w:p>
        </w:tc>
        <w:tc>
          <w:tcPr>
            <w:tcW w:w="5634" w:type="dxa"/>
          </w:tcPr>
          <w:p w:rsidR="00095FD5" w:rsidRPr="002B79A9" w:rsidRDefault="00095FD5" w:rsidP="00095FD5">
            <w:pPr>
              <w:spacing w:before="100" w:after="100" w:line="240" w:lineRule="auto"/>
            </w:pPr>
          </w:p>
        </w:tc>
      </w:tr>
      <w:tr w:rsidR="00095FD5" w:rsidRPr="002B79A9">
        <w:tc>
          <w:tcPr>
            <w:tcW w:w="3936" w:type="dxa"/>
          </w:tcPr>
          <w:p w:rsidR="00095FD5" w:rsidRPr="002B79A9" w:rsidRDefault="00B05C97" w:rsidP="00095FD5">
            <w:pPr>
              <w:spacing w:before="100" w:after="100" w:line="240" w:lineRule="auto"/>
            </w:pPr>
            <w:r w:rsidRPr="002B79A9">
              <w:t>Планируется ли продвижение сайта в поисковых системах?</w:t>
            </w:r>
          </w:p>
        </w:tc>
        <w:tc>
          <w:tcPr>
            <w:tcW w:w="5634" w:type="dxa"/>
          </w:tcPr>
          <w:p w:rsidR="00095FD5" w:rsidRPr="002B79A9" w:rsidRDefault="00095FD5" w:rsidP="00095FD5">
            <w:pPr>
              <w:spacing w:before="100" w:after="100" w:line="240" w:lineRule="auto"/>
            </w:pPr>
          </w:p>
        </w:tc>
      </w:tr>
      <w:tr w:rsidR="00095FD5" w:rsidRPr="002B79A9">
        <w:tc>
          <w:tcPr>
            <w:tcW w:w="3936" w:type="dxa"/>
          </w:tcPr>
          <w:p w:rsidR="00095FD5" w:rsidRPr="00F4587F" w:rsidRDefault="00F4587F" w:rsidP="00095FD5">
            <w:pPr>
              <w:spacing w:before="100" w:after="100" w:line="240" w:lineRule="auto"/>
            </w:pPr>
            <w:r w:rsidRPr="00F4587F">
              <w:t>Рассматриваете ли вы возможность продвижения сайта в социальных сетях?</w:t>
            </w:r>
          </w:p>
        </w:tc>
        <w:tc>
          <w:tcPr>
            <w:tcW w:w="5634" w:type="dxa"/>
          </w:tcPr>
          <w:p w:rsidR="00095FD5" w:rsidRPr="002B79A9" w:rsidRDefault="00095FD5" w:rsidP="00095FD5">
            <w:pPr>
              <w:spacing w:before="100" w:after="100" w:line="240" w:lineRule="auto"/>
            </w:pPr>
          </w:p>
        </w:tc>
      </w:tr>
    </w:tbl>
    <w:p w:rsidR="00095FD5" w:rsidRPr="003108D3" w:rsidRDefault="00095FD5" w:rsidP="00E23D79">
      <w:pPr>
        <w:rPr>
          <w:b/>
          <w:sz w:val="40"/>
        </w:rPr>
      </w:pPr>
      <w:r w:rsidRPr="003108D3">
        <w:rPr>
          <w:b/>
          <w:sz w:val="40"/>
        </w:rPr>
        <w:lastRenderedPageBreak/>
        <w:t>Бюджет и сроки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3936"/>
        <w:gridCol w:w="5634"/>
      </w:tblGrid>
      <w:tr w:rsidR="00095FD5" w:rsidRPr="002B79A9">
        <w:tc>
          <w:tcPr>
            <w:tcW w:w="3936" w:type="dxa"/>
          </w:tcPr>
          <w:p w:rsidR="00095FD5" w:rsidRPr="002B79A9" w:rsidRDefault="00F6098D" w:rsidP="006166D0">
            <w:pPr>
              <w:spacing w:before="100" w:after="100" w:line="240" w:lineRule="auto"/>
            </w:pPr>
            <w:r>
              <w:rPr>
                <w:rFonts w:cs="Calibri"/>
                <w:color w:val="000000"/>
              </w:rPr>
              <w:t>Предполагаемый бюджет</w:t>
            </w:r>
            <w:r w:rsidRPr="002B79A9">
              <w:t xml:space="preserve"> </w:t>
            </w:r>
            <w:r w:rsidR="00095FD5" w:rsidRPr="002B79A9">
              <w:t>на разработку сайта</w:t>
            </w:r>
            <w:r w:rsidR="00095FD5" w:rsidRPr="00A418D6">
              <w:t>.</w:t>
            </w:r>
          </w:p>
        </w:tc>
        <w:tc>
          <w:tcPr>
            <w:tcW w:w="5634" w:type="dxa"/>
          </w:tcPr>
          <w:p w:rsidR="00095FD5" w:rsidRPr="002B79A9" w:rsidRDefault="00095FD5" w:rsidP="00095FD5">
            <w:pPr>
              <w:spacing w:before="100" w:after="100" w:line="240" w:lineRule="auto"/>
            </w:pPr>
          </w:p>
        </w:tc>
      </w:tr>
      <w:tr w:rsidR="00095FD5" w:rsidRPr="002B79A9">
        <w:tc>
          <w:tcPr>
            <w:tcW w:w="3936" w:type="dxa"/>
          </w:tcPr>
          <w:p w:rsidR="00095FD5" w:rsidRPr="002B79A9" w:rsidRDefault="00F6098D" w:rsidP="00095FD5">
            <w:pPr>
              <w:spacing w:before="100" w:after="100" w:line="240" w:lineRule="auto"/>
            </w:pPr>
            <w:r>
              <w:t>Ж</w:t>
            </w:r>
            <w:r w:rsidR="00095FD5" w:rsidRPr="002B79A9">
              <w:t>елаемый и обязательный срок</w:t>
            </w:r>
            <w:r w:rsidR="00095FD5">
              <w:t>и</w:t>
            </w:r>
            <w:r w:rsidR="00095FD5" w:rsidRPr="002B79A9">
              <w:t xml:space="preserve"> сдачи проекта.</w:t>
            </w:r>
          </w:p>
        </w:tc>
        <w:tc>
          <w:tcPr>
            <w:tcW w:w="5634" w:type="dxa"/>
          </w:tcPr>
          <w:p w:rsidR="00095FD5" w:rsidRPr="002B79A9" w:rsidRDefault="00095FD5" w:rsidP="00095FD5">
            <w:pPr>
              <w:spacing w:before="100" w:after="100" w:line="240" w:lineRule="auto"/>
            </w:pPr>
          </w:p>
        </w:tc>
      </w:tr>
      <w:tr w:rsidR="00095FD5" w:rsidRPr="002B79A9">
        <w:tc>
          <w:tcPr>
            <w:tcW w:w="3936" w:type="dxa"/>
          </w:tcPr>
          <w:p w:rsidR="00095FD5" w:rsidRPr="005F046B" w:rsidRDefault="00F6098D" w:rsidP="006166D0">
            <w:pPr>
              <w:spacing w:before="100" w:after="100" w:line="240" w:lineRule="auto"/>
            </w:pPr>
            <w:r>
              <w:rPr>
                <w:rFonts w:cs="Calibri"/>
                <w:color w:val="000000"/>
              </w:rPr>
              <w:t>Предполагаемый бюджет</w:t>
            </w:r>
            <w:r w:rsidRPr="002B79A9">
              <w:t xml:space="preserve"> </w:t>
            </w:r>
            <w:r w:rsidR="00095FD5" w:rsidRPr="002B79A9">
              <w:t xml:space="preserve">на </w:t>
            </w:r>
            <w:r w:rsidR="00095FD5">
              <w:t>продвижение и рекламу</w:t>
            </w:r>
            <w:r w:rsidR="00095FD5" w:rsidRPr="002B79A9">
              <w:t xml:space="preserve"> сайта</w:t>
            </w:r>
            <w:r w:rsidR="00095FD5" w:rsidRPr="00AF71E7">
              <w:t>.</w:t>
            </w:r>
          </w:p>
        </w:tc>
        <w:tc>
          <w:tcPr>
            <w:tcW w:w="5634" w:type="dxa"/>
          </w:tcPr>
          <w:p w:rsidR="00095FD5" w:rsidRPr="002B79A9" w:rsidRDefault="00095FD5" w:rsidP="00095FD5">
            <w:pPr>
              <w:spacing w:before="100" w:after="100" w:line="240" w:lineRule="auto"/>
            </w:pPr>
          </w:p>
        </w:tc>
      </w:tr>
    </w:tbl>
    <w:p w:rsidR="00095FD5" w:rsidRPr="00095FD5" w:rsidRDefault="00095FD5" w:rsidP="00095FD5">
      <w:pPr>
        <w:spacing w:line="240" w:lineRule="auto"/>
        <w:rPr>
          <w:sz w:val="20"/>
        </w:rPr>
      </w:pPr>
    </w:p>
    <w:p w:rsidR="000B16F2" w:rsidRDefault="00E23D79" w:rsidP="00DE0BBB">
      <w:pPr>
        <w:spacing w:after="100"/>
        <w:rPr>
          <w:i/>
        </w:rPr>
      </w:pPr>
      <w:r w:rsidRPr="00DE0BBB">
        <w:rPr>
          <w:i/>
        </w:rPr>
        <w:t xml:space="preserve">Указывать или нет </w:t>
      </w:r>
      <w:r w:rsidR="006C548D" w:rsidRPr="00DE0BBB">
        <w:rPr>
          <w:rFonts w:cs="Calibri"/>
          <w:i/>
          <w:color w:val="000000"/>
        </w:rPr>
        <w:t>предполагаемый бюджет</w:t>
      </w:r>
      <w:r w:rsidRPr="00DE0BBB">
        <w:rPr>
          <w:i/>
        </w:rPr>
        <w:t xml:space="preserve">, </w:t>
      </w:r>
      <w:r w:rsidR="00DE0BBB" w:rsidRPr="00DE0BBB">
        <w:rPr>
          <w:i/>
        </w:rPr>
        <w:t>в</w:t>
      </w:r>
      <w:r w:rsidR="00302B6D" w:rsidRPr="00DE0BBB">
        <w:rPr>
          <w:i/>
        </w:rPr>
        <w:t> котор</w:t>
      </w:r>
      <w:r w:rsidR="00DE0BBB" w:rsidRPr="00DE0BBB">
        <w:rPr>
          <w:i/>
        </w:rPr>
        <w:t>о</w:t>
      </w:r>
      <w:r w:rsidR="006C548D" w:rsidRPr="00DE0BBB">
        <w:rPr>
          <w:i/>
        </w:rPr>
        <w:t>м</w:t>
      </w:r>
      <w:r w:rsidR="00302B6D" w:rsidRPr="00DE0BBB">
        <w:rPr>
          <w:i/>
        </w:rPr>
        <w:t xml:space="preserve"> вы готовы работать с разработчиками</w:t>
      </w:r>
      <w:r w:rsidR="000B16F2">
        <w:rPr>
          <w:i/>
        </w:rPr>
        <w:t> — ваше дело.</w:t>
      </w:r>
    </w:p>
    <w:p w:rsidR="00DE0BBB" w:rsidRPr="00DE0BBB" w:rsidRDefault="000B16F2" w:rsidP="00DE0BBB">
      <w:pPr>
        <w:spacing w:after="100"/>
        <w:rPr>
          <w:i/>
        </w:rPr>
      </w:pPr>
      <w:r>
        <w:rPr>
          <w:i/>
        </w:rPr>
        <w:t>Н</w:t>
      </w:r>
      <w:r w:rsidR="00E23D79" w:rsidRPr="00DE0BBB">
        <w:rPr>
          <w:i/>
        </w:rPr>
        <w:t xml:space="preserve">е указав </w:t>
      </w:r>
      <w:r w:rsidR="00DE0BBB" w:rsidRPr="00DE0BBB">
        <w:rPr>
          <w:i/>
        </w:rPr>
        <w:t>его</w:t>
      </w:r>
      <w:r w:rsidR="00E23D79" w:rsidRPr="00DE0BBB">
        <w:rPr>
          <w:i/>
        </w:rPr>
        <w:t xml:space="preserve">, вы можете выиграть в том случае, если разработчик назовет стоимость ниже, но рискуете недополучить то, что разработчик готов предложить за те деньги, которые вы в действительности готовы заплатить. </w:t>
      </w:r>
    </w:p>
    <w:p w:rsidR="00095FD5" w:rsidRDefault="00E23D79" w:rsidP="00DE0BBB">
      <w:pPr>
        <w:spacing w:after="100"/>
        <w:rPr>
          <w:i/>
        </w:rPr>
      </w:pPr>
      <w:r w:rsidRPr="00DE0BBB">
        <w:rPr>
          <w:i/>
        </w:rPr>
        <w:t>Указав примерную стоимость — даете разработчику возможность, сразу не гадая предлагать вам решения в указанных ценовых рамках, экономя время обеих сторон. Кроме того, указание вилки цены не отменяет необходимость разработчика обосновать ту сумму, которую он просит за свою работу.</w:t>
      </w:r>
    </w:p>
    <w:p w:rsidR="001B5B05" w:rsidRPr="001B5B05" w:rsidRDefault="001B5B05" w:rsidP="00DE0BBB">
      <w:pPr>
        <w:spacing w:after="100"/>
        <w:rPr>
          <w:i/>
          <w:sz w:val="40"/>
          <w:szCs w:val="4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570"/>
      </w:tblGrid>
      <w:tr w:rsidR="00095FD5">
        <w:tc>
          <w:tcPr>
            <w:tcW w:w="9570" w:type="dxa"/>
          </w:tcPr>
          <w:p w:rsidR="00095FD5" w:rsidRPr="00C02739" w:rsidRDefault="00095FD5" w:rsidP="00095FD5">
            <w:pPr>
              <w:spacing w:line="240" w:lineRule="auto"/>
              <w:rPr>
                <w:b/>
                <w:sz w:val="40"/>
              </w:rPr>
            </w:pPr>
            <w:r w:rsidRPr="00C02739">
              <w:rPr>
                <w:b/>
                <w:sz w:val="40"/>
              </w:rPr>
              <w:t>Ваши комментарии, вопросы, пожелания</w:t>
            </w:r>
          </w:p>
          <w:p w:rsidR="00095FD5" w:rsidRPr="00115315" w:rsidRDefault="00095FD5" w:rsidP="00095FD5">
            <w:pPr>
              <w:spacing w:before="100" w:after="100" w:line="240" w:lineRule="auto"/>
            </w:pPr>
          </w:p>
        </w:tc>
      </w:tr>
      <w:tr w:rsidR="00095FD5">
        <w:tc>
          <w:tcPr>
            <w:tcW w:w="9570" w:type="dxa"/>
          </w:tcPr>
          <w:p w:rsidR="00095FD5" w:rsidRPr="002E6FD9" w:rsidRDefault="00095FD5" w:rsidP="00095FD5">
            <w:pPr>
              <w:spacing w:before="100" w:after="100" w:line="240" w:lineRule="auto"/>
            </w:pPr>
          </w:p>
        </w:tc>
      </w:tr>
      <w:tr w:rsidR="00095FD5">
        <w:tc>
          <w:tcPr>
            <w:tcW w:w="9570" w:type="dxa"/>
          </w:tcPr>
          <w:p w:rsidR="00095FD5" w:rsidRPr="002E6FD9" w:rsidRDefault="00095FD5" w:rsidP="00095FD5">
            <w:pPr>
              <w:spacing w:before="100" w:after="100" w:line="240" w:lineRule="auto"/>
            </w:pPr>
          </w:p>
        </w:tc>
      </w:tr>
      <w:tr w:rsidR="00B05C97" w:rsidRPr="002E6FD9">
        <w:tc>
          <w:tcPr>
            <w:tcW w:w="9570" w:type="dxa"/>
            <w:tcBorders>
              <w:top w:val="dotted" w:sz="4" w:space="0" w:color="auto"/>
              <w:bottom w:val="dotted" w:sz="4" w:space="0" w:color="auto"/>
            </w:tcBorders>
          </w:tcPr>
          <w:p w:rsidR="00B05C97" w:rsidRPr="002E6FD9" w:rsidRDefault="00B05C97" w:rsidP="00201C87">
            <w:pPr>
              <w:spacing w:before="100" w:after="100" w:line="240" w:lineRule="auto"/>
            </w:pPr>
          </w:p>
        </w:tc>
      </w:tr>
      <w:tr w:rsidR="00B05C97" w:rsidRPr="002E6FD9">
        <w:tc>
          <w:tcPr>
            <w:tcW w:w="9570" w:type="dxa"/>
            <w:tcBorders>
              <w:top w:val="dotted" w:sz="4" w:space="0" w:color="auto"/>
              <w:bottom w:val="dotted" w:sz="4" w:space="0" w:color="auto"/>
            </w:tcBorders>
          </w:tcPr>
          <w:p w:rsidR="00B05C97" w:rsidRPr="002E6FD9" w:rsidRDefault="00B05C97" w:rsidP="00201C87">
            <w:pPr>
              <w:spacing w:before="100" w:after="100" w:line="240" w:lineRule="auto"/>
            </w:pPr>
          </w:p>
        </w:tc>
      </w:tr>
    </w:tbl>
    <w:p w:rsidR="00095FD5" w:rsidRPr="007E661B" w:rsidRDefault="00095FD5" w:rsidP="001A547C">
      <w:pPr>
        <w:spacing w:line="240" w:lineRule="auto"/>
        <w:rPr>
          <w:i/>
        </w:rPr>
      </w:pPr>
    </w:p>
    <w:p w:rsidR="004213C5" w:rsidRDefault="004213C5" w:rsidP="004213C5">
      <w:pPr>
        <w:pStyle w:val="1"/>
        <w:rPr>
          <w:i/>
        </w:rPr>
      </w:pPr>
      <w:r w:rsidRPr="001A547C">
        <w:rPr>
          <w:i/>
        </w:rPr>
        <w:t xml:space="preserve">Благодарим Вас, за то, что так серьезно отнеслись к заполнению анкеты. </w:t>
      </w:r>
      <w:r w:rsidR="006317EE">
        <w:rPr>
          <w:i/>
        </w:rPr>
        <w:t>У нас последний вопрос:</w:t>
      </w:r>
    </w:p>
    <w:p w:rsidR="006317EE" w:rsidRDefault="006317EE" w:rsidP="004213C5">
      <w:pPr>
        <w:pStyle w:val="1"/>
        <w:rPr>
          <w:i/>
        </w:rPr>
      </w:pP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/>
      </w:tblPr>
      <w:tblGrid>
        <w:gridCol w:w="3936"/>
        <w:gridCol w:w="5634"/>
      </w:tblGrid>
      <w:tr w:rsidR="006317EE" w:rsidRPr="002B79A9">
        <w:tc>
          <w:tcPr>
            <w:tcW w:w="3936" w:type="dxa"/>
          </w:tcPr>
          <w:p w:rsidR="006317EE" w:rsidRDefault="006317EE" w:rsidP="006317EE">
            <w:pPr>
              <w:pStyle w:val="1"/>
              <w:spacing w:before="1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6317EE">
              <w:rPr>
                <w:rFonts w:eastAsia="Calibri"/>
                <w:lang w:eastAsia="en-US"/>
              </w:rPr>
              <w:t>ткуда вы узнали про нашу компанию?</w:t>
            </w:r>
          </w:p>
          <w:p w:rsidR="006317EE" w:rsidRPr="006317EE" w:rsidRDefault="006317EE" w:rsidP="006317EE">
            <w:pPr>
              <w:pStyle w:val="1"/>
              <w:ind w:left="426"/>
              <w:rPr>
                <w:sz w:val="16"/>
                <w:szCs w:val="16"/>
              </w:rPr>
            </w:pPr>
            <w:r w:rsidRPr="006317EE">
              <w:rPr>
                <w:sz w:val="16"/>
                <w:szCs w:val="16"/>
              </w:rPr>
              <w:t>- от друзей / знакомых / партнеров по бизнесу</w:t>
            </w:r>
          </w:p>
          <w:p w:rsidR="006317EE" w:rsidRPr="006317EE" w:rsidRDefault="006317EE" w:rsidP="006317EE">
            <w:pPr>
              <w:pStyle w:val="1"/>
              <w:ind w:left="426"/>
              <w:rPr>
                <w:sz w:val="16"/>
                <w:szCs w:val="16"/>
              </w:rPr>
            </w:pPr>
            <w:r w:rsidRPr="006317EE">
              <w:rPr>
                <w:sz w:val="16"/>
                <w:szCs w:val="16"/>
              </w:rPr>
              <w:t>- контекстная реклама на Яндекс</w:t>
            </w:r>
          </w:p>
          <w:p w:rsidR="006317EE" w:rsidRPr="006317EE" w:rsidRDefault="006317EE" w:rsidP="006317EE">
            <w:pPr>
              <w:pStyle w:val="1"/>
              <w:ind w:left="426"/>
              <w:rPr>
                <w:sz w:val="16"/>
                <w:szCs w:val="16"/>
              </w:rPr>
            </w:pPr>
            <w:r w:rsidRPr="006317EE">
              <w:rPr>
                <w:sz w:val="16"/>
                <w:szCs w:val="16"/>
              </w:rPr>
              <w:t xml:space="preserve">- контекстная реклама в </w:t>
            </w:r>
            <w:r w:rsidRPr="006317EE">
              <w:rPr>
                <w:sz w:val="16"/>
                <w:szCs w:val="16"/>
                <w:lang w:val="en-US"/>
              </w:rPr>
              <w:t>Google</w:t>
            </w:r>
          </w:p>
          <w:p w:rsidR="006317EE" w:rsidRPr="006317EE" w:rsidRDefault="006317EE" w:rsidP="006317EE">
            <w:pPr>
              <w:pStyle w:val="1"/>
              <w:ind w:left="426"/>
              <w:rPr>
                <w:sz w:val="16"/>
                <w:szCs w:val="16"/>
              </w:rPr>
            </w:pPr>
            <w:r w:rsidRPr="006317EE">
              <w:rPr>
                <w:sz w:val="16"/>
                <w:szCs w:val="16"/>
              </w:rPr>
              <w:t>- через запрос в поисковой системе</w:t>
            </w:r>
          </w:p>
          <w:p w:rsidR="006317EE" w:rsidRPr="006317EE" w:rsidRDefault="006317EE" w:rsidP="006317EE">
            <w:pPr>
              <w:pStyle w:val="1"/>
              <w:ind w:left="426"/>
              <w:rPr>
                <w:sz w:val="16"/>
                <w:szCs w:val="16"/>
              </w:rPr>
            </w:pPr>
            <w:r w:rsidRPr="006317EE">
              <w:rPr>
                <w:sz w:val="16"/>
                <w:szCs w:val="16"/>
              </w:rPr>
              <w:t>- баннер на сайте</w:t>
            </w:r>
          </w:p>
          <w:p w:rsidR="006317EE" w:rsidRPr="006317EE" w:rsidRDefault="006317EE" w:rsidP="006317EE">
            <w:pPr>
              <w:pStyle w:val="1"/>
              <w:spacing w:after="100"/>
              <w:ind w:left="426"/>
              <w:rPr>
                <w:sz w:val="16"/>
                <w:szCs w:val="16"/>
              </w:rPr>
            </w:pPr>
            <w:r w:rsidRPr="006317EE">
              <w:rPr>
                <w:sz w:val="16"/>
                <w:szCs w:val="16"/>
              </w:rPr>
              <w:t>- иной вариант:</w:t>
            </w:r>
          </w:p>
        </w:tc>
        <w:tc>
          <w:tcPr>
            <w:tcW w:w="5634" w:type="dxa"/>
          </w:tcPr>
          <w:p w:rsidR="006317EE" w:rsidRPr="002B79A9" w:rsidRDefault="006317EE" w:rsidP="00862D5F">
            <w:pPr>
              <w:spacing w:before="100" w:after="100" w:line="240" w:lineRule="auto"/>
            </w:pPr>
          </w:p>
        </w:tc>
      </w:tr>
    </w:tbl>
    <w:p w:rsidR="009505E3" w:rsidRDefault="009505E3" w:rsidP="009505E3">
      <w:pPr>
        <w:pStyle w:val="1"/>
        <w:rPr>
          <w:sz w:val="16"/>
          <w:szCs w:val="16"/>
        </w:rPr>
      </w:pPr>
    </w:p>
    <w:p w:rsidR="009505E3" w:rsidRPr="009505E3" w:rsidRDefault="00E07C4C" w:rsidP="009505E3">
      <w:pPr>
        <w:pStyle w:val="1"/>
        <w:rPr>
          <w:sz w:val="24"/>
          <w:szCs w:val="24"/>
        </w:rPr>
      </w:pPr>
      <w:r w:rsidRPr="009505E3">
        <w:rPr>
          <w:sz w:val="24"/>
          <w:szCs w:val="24"/>
        </w:rPr>
        <w:t>В случае необходимости приложите дополнительные файлы и документы.</w:t>
      </w:r>
    </w:p>
    <w:p w:rsidR="00A84420" w:rsidRDefault="001A547C" w:rsidP="009505E3">
      <w:pPr>
        <w:pStyle w:val="1"/>
      </w:pPr>
      <w:r w:rsidRPr="009505E3">
        <w:rPr>
          <w:sz w:val="24"/>
          <w:szCs w:val="24"/>
        </w:rPr>
        <w:t>Спасибо, что обратились к нам!</w:t>
      </w:r>
      <w:r w:rsidR="009F71CC">
        <w:rPr>
          <w:sz w:val="24"/>
          <w:szCs w:val="24"/>
        </w:rPr>
        <w:t xml:space="preserve"> </w:t>
      </w:r>
      <w:proofErr w:type="spellStart"/>
      <w:proofErr w:type="gramStart"/>
      <w:r w:rsidR="009F71CC">
        <w:rPr>
          <w:sz w:val="24"/>
          <w:szCs w:val="24"/>
          <w:lang w:val="en-US"/>
        </w:rPr>
        <w:t>Ozonweb</w:t>
      </w:r>
      <w:proofErr w:type="spellEnd"/>
      <w:r w:rsidR="009F71CC" w:rsidRPr="009F71CC">
        <w:rPr>
          <w:sz w:val="24"/>
          <w:szCs w:val="24"/>
        </w:rPr>
        <w:t xml:space="preserve"> </w:t>
      </w:r>
      <w:r w:rsidR="009F71CC">
        <w:rPr>
          <w:sz w:val="24"/>
          <w:szCs w:val="24"/>
        </w:rPr>
        <w:t>–</w:t>
      </w:r>
      <w:r w:rsidR="009F71CC" w:rsidRPr="009F71CC">
        <w:rPr>
          <w:sz w:val="24"/>
          <w:szCs w:val="24"/>
        </w:rPr>
        <w:t xml:space="preserve"> </w:t>
      </w:r>
      <w:r w:rsidR="009F71CC">
        <w:rPr>
          <w:sz w:val="24"/>
          <w:szCs w:val="24"/>
        </w:rPr>
        <w:t>разработка сайтов.</w:t>
      </w:r>
      <w:proofErr w:type="gramEnd"/>
      <w:r w:rsidRPr="009505E3">
        <w:rPr>
          <w:sz w:val="24"/>
          <w:szCs w:val="24"/>
        </w:rPr>
        <w:br/>
      </w:r>
      <w:r w:rsidR="009F71CC">
        <w:rPr>
          <w:i/>
        </w:rPr>
        <w:t>Т</w:t>
      </w:r>
      <w:r w:rsidR="00B14C97">
        <w:rPr>
          <w:i/>
        </w:rPr>
        <w:t xml:space="preserve">елефон </w:t>
      </w:r>
      <w:r w:rsidR="00B14C97" w:rsidRPr="00B14C97">
        <w:rPr>
          <w:b/>
          <w:i/>
        </w:rPr>
        <w:t>+7 (925) 1958580</w:t>
      </w:r>
      <w:r w:rsidR="00B14C97">
        <w:rPr>
          <w:i/>
        </w:rPr>
        <w:t xml:space="preserve"> </w:t>
      </w:r>
      <w:r w:rsidR="009F71CC">
        <w:rPr>
          <w:i/>
        </w:rPr>
        <w:t>П</w:t>
      </w:r>
      <w:r w:rsidR="00B14C97">
        <w:rPr>
          <w:i/>
        </w:rPr>
        <w:t xml:space="preserve">очта </w:t>
      </w:r>
      <w:proofErr w:type="spellStart"/>
      <w:r w:rsidR="00B14C97" w:rsidRPr="00B14C97">
        <w:rPr>
          <w:b/>
          <w:i/>
          <w:lang w:val="en-US"/>
        </w:rPr>
        <w:t>ozonweb</w:t>
      </w:r>
      <w:proofErr w:type="spellEnd"/>
      <w:r w:rsidR="00B14C97" w:rsidRPr="00B14C97">
        <w:rPr>
          <w:b/>
          <w:i/>
        </w:rPr>
        <w:t>@</w:t>
      </w:r>
      <w:proofErr w:type="spellStart"/>
      <w:r w:rsidR="00B14C97" w:rsidRPr="00B14C97">
        <w:rPr>
          <w:b/>
          <w:i/>
          <w:lang w:val="en-US"/>
        </w:rPr>
        <w:t>bk</w:t>
      </w:r>
      <w:proofErr w:type="spellEnd"/>
      <w:r w:rsidR="00B14C97" w:rsidRPr="00B14C97">
        <w:rPr>
          <w:b/>
          <w:i/>
        </w:rPr>
        <w:t>.</w:t>
      </w:r>
      <w:proofErr w:type="spellStart"/>
      <w:r w:rsidR="00B14C97" w:rsidRPr="00B14C97">
        <w:rPr>
          <w:b/>
          <w:i/>
          <w:lang w:val="en-US"/>
        </w:rPr>
        <w:t>ru</w:t>
      </w:r>
      <w:proofErr w:type="spellEnd"/>
      <w:r w:rsidRPr="00B14C97">
        <w:rPr>
          <w:b/>
          <w:sz w:val="24"/>
          <w:szCs w:val="24"/>
        </w:rPr>
        <w:br/>
      </w:r>
    </w:p>
    <w:sectPr w:rsidR="00A84420" w:rsidSect="005575CC">
      <w:headerReference w:type="default" r:id="rId8"/>
      <w:headerReference w:type="first" r:id="rId9"/>
      <w:footerReference w:type="first" r:id="rId10"/>
      <w:pgSz w:w="11906" w:h="16838" w:code="9"/>
      <w:pgMar w:top="0" w:right="1134" w:bottom="1134" w:left="1418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201" w:rsidRDefault="000B0201">
      <w:pPr>
        <w:spacing w:after="0" w:line="240" w:lineRule="auto"/>
      </w:pPr>
      <w:r>
        <w:separator/>
      </w:r>
    </w:p>
  </w:endnote>
  <w:endnote w:type="continuationSeparator" w:id="0">
    <w:p w:rsidR="000B0201" w:rsidRDefault="000B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StdN W8">
    <w:charset w:val="80"/>
    <w:family w:val="auto"/>
    <w:pitch w:val="variable"/>
    <w:sig w:usb0="800002CF" w:usb1="6AC7FCFC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C4C" w:rsidRPr="009A3450" w:rsidRDefault="00E07C4C" w:rsidP="009A3450">
    <w:pPr>
      <w:pStyle w:val="a5"/>
      <w:jc w:val="right"/>
      <w:rPr>
        <w:rFonts w:cs="Calibri"/>
        <w:sz w:val="16"/>
      </w:rPr>
    </w:pPr>
    <w:r w:rsidRPr="00894B42">
      <w:rPr>
        <w:rFonts w:cs="Calibri"/>
        <w:sz w:val="16"/>
      </w:rPr>
      <w:t>Брифинг на разработку сайта</w:t>
    </w:r>
    <w:r>
      <w:rPr>
        <w:rFonts w:cs="Calibri"/>
        <w:sz w:val="16"/>
      </w:rPr>
      <w:t>.</w:t>
    </w:r>
    <w:r w:rsidRPr="00894B42">
      <w:rPr>
        <w:rFonts w:cs="Calibri"/>
        <w:sz w:val="16"/>
      </w:rPr>
      <w:t xml:space="preserve"> </w:t>
    </w:r>
    <w:r>
      <w:rPr>
        <w:rFonts w:cs="Calibri"/>
        <w:sz w:val="16"/>
      </w:rPr>
      <w:t>Агентство системных интернет решений</w:t>
    </w:r>
    <w:r w:rsidRPr="00894B42">
      <w:rPr>
        <w:rFonts w:cs="Calibri"/>
        <w:sz w:val="16"/>
      </w:rPr>
      <w:t xml:space="preserve"> «</w:t>
    </w:r>
    <w:proofErr w:type="spellStart"/>
    <w:r>
      <w:rPr>
        <w:rFonts w:cs="Calibri"/>
        <w:sz w:val="16"/>
        <w:lang w:val="en-US"/>
      </w:rPr>
      <w:t>Wezom</w:t>
    </w:r>
    <w:proofErr w:type="spellEnd"/>
    <w:r w:rsidRPr="00894B42">
      <w:rPr>
        <w:rFonts w:cs="Calibri"/>
        <w:sz w:val="16"/>
      </w:rPr>
      <w:t>»</w:t>
    </w:r>
    <w:r w:rsidRPr="00894B42">
      <w:rPr>
        <w:rFonts w:cs="Calibri"/>
        <w:color w:val="FF0000"/>
        <w:sz w:val="16"/>
      </w:rPr>
      <w:t xml:space="preserve"> |</w:t>
    </w:r>
    <w:r w:rsidRPr="00894B42">
      <w:rPr>
        <w:rFonts w:cs="Calibri"/>
        <w:color w:val="0D0D0D"/>
        <w:sz w:val="16"/>
      </w:rPr>
      <w:t xml:space="preserve"> с</w:t>
    </w:r>
    <w:r w:rsidRPr="00894B42">
      <w:rPr>
        <w:rFonts w:cs="Calibri"/>
        <w:color w:val="0D0D0D"/>
        <w:sz w:val="16"/>
        <w:szCs w:val="16"/>
      </w:rPr>
      <w:t xml:space="preserve">тр. </w:t>
    </w:r>
    <w:r w:rsidR="001845ED" w:rsidRPr="00894B42">
      <w:rPr>
        <w:rFonts w:cs="Calibri"/>
        <w:color w:val="0D0D0D"/>
        <w:sz w:val="16"/>
        <w:szCs w:val="16"/>
      </w:rPr>
      <w:fldChar w:fldCharType="begin"/>
    </w:r>
    <w:r w:rsidRPr="00894B42">
      <w:rPr>
        <w:rFonts w:cs="Calibri"/>
        <w:color w:val="0D0D0D"/>
        <w:sz w:val="16"/>
        <w:szCs w:val="16"/>
      </w:rPr>
      <w:instrText xml:space="preserve"> PAGE </w:instrText>
    </w:r>
    <w:r w:rsidR="001845ED" w:rsidRPr="00894B42">
      <w:rPr>
        <w:rFonts w:cs="Calibri"/>
        <w:color w:val="0D0D0D"/>
        <w:sz w:val="16"/>
        <w:szCs w:val="16"/>
      </w:rPr>
      <w:fldChar w:fldCharType="separate"/>
    </w:r>
    <w:r>
      <w:rPr>
        <w:rFonts w:cs="Calibri"/>
        <w:noProof/>
        <w:color w:val="0D0D0D"/>
        <w:sz w:val="16"/>
        <w:szCs w:val="16"/>
      </w:rPr>
      <w:t>1</w:t>
    </w:r>
    <w:r w:rsidR="001845ED" w:rsidRPr="00894B42">
      <w:rPr>
        <w:rFonts w:cs="Calibri"/>
        <w:color w:val="0D0D0D"/>
        <w:sz w:val="16"/>
        <w:szCs w:val="16"/>
      </w:rPr>
      <w:fldChar w:fldCharType="end"/>
    </w:r>
    <w:r w:rsidRPr="00894B42">
      <w:rPr>
        <w:rFonts w:cs="Calibri"/>
        <w:color w:val="0D0D0D"/>
        <w:sz w:val="16"/>
        <w:szCs w:val="16"/>
      </w:rPr>
      <w:t xml:space="preserve"> из </w:t>
    </w:r>
    <w:r w:rsidR="001845ED" w:rsidRPr="00894B42">
      <w:rPr>
        <w:rFonts w:cs="Calibri"/>
        <w:color w:val="0D0D0D"/>
        <w:sz w:val="16"/>
        <w:szCs w:val="16"/>
      </w:rPr>
      <w:fldChar w:fldCharType="begin"/>
    </w:r>
    <w:r w:rsidRPr="00894B42">
      <w:rPr>
        <w:rFonts w:cs="Calibri"/>
        <w:color w:val="0D0D0D"/>
        <w:sz w:val="16"/>
        <w:szCs w:val="16"/>
      </w:rPr>
      <w:instrText xml:space="preserve"> NUMPAGES </w:instrText>
    </w:r>
    <w:r w:rsidR="001845ED" w:rsidRPr="00894B42">
      <w:rPr>
        <w:rFonts w:cs="Calibri"/>
        <w:color w:val="0D0D0D"/>
        <w:sz w:val="16"/>
        <w:szCs w:val="16"/>
      </w:rPr>
      <w:fldChar w:fldCharType="separate"/>
    </w:r>
    <w:r>
      <w:rPr>
        <w:rFonts w:cs="Calibri"/>
        <w:noProof/>
        <w:color w:val="0D0D0D"/>
        <w:sz w:val="16"/>
        <w:szCs w:val="16"/>
      </w:rPr>
      <w:t>7</w:t>
    </w:r>
    <w:r w:rsidR="001845ED" w:rsidRPr="00894B42">
      <w:rPr>
        <w:rFonts w:cs="Calibri"/>
        <w:color w:val="0D0D0D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201" w:rsidRDefault="000B0201">
      <w:pPr>
        <w:spacing w:after="0" w:line="240" w:lineRule="auto"/>
      </w:pPr>
      <w:r>
        <w:separator/>
      </w:r>
    </w:p>
  </w:footnote>
  <w:footnote w:type="continuationSeparator" w:id="0">
    <w:p w:rsidR="000B0201" w:rsidRDefault="000B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C4C" w:rsidRPr="00A95A16" w:rsidRDefault="00E07C4C" w:rsidP="00095FD5">
    <w:pPr>
      <w:pStyle w:val="a3"/>
      <w:spacing w:after="100" w:afterAutospacing="1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C4C" w:rsidRDefault="00E07C4C" w:rsidP="00095FD5">
    <w:pPr>
      <w:pStyle w:val="a3"/>
      <w:rPr>
        <w:b/>
        <w:lang w:val="en-US"/>
      </w:rPr>
    </w:pPr>
  </w:p>
  <w:p w:rsidR="00E07C4C" w:rsidRDefault="00E07C4C" w:rsidP="00095FD5">
    <w:pPr>
      <w:pStyle w:val="a3"/>
    </w:pPr>
    <w:r>
      <w:rPr>
        <w:b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604"/>
    <w:multiLevelType w:val="hybridMultilevel"/>
    <w:tmpl w:val="1CA2C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212F0"/>
    <w:multiLevelType w:val="multilevel"/>
    <w:tmpl w:val="504E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D77B3"/>
    <w:multiLevelType w:val="multilevel"/>
    <w:tmpl w:val="CC30D8DE"/>
    <w:lvl w:ilvl="0">
      <w:start w:val="1"/>
      <w:numFmt w:val="bullet"/>
      <w:lvlText w:val="●"/>
      <w:lvlJc w:val="left"/>
      <w:pPr>
        <w:ind w:left="780" w:firstLine="4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00" w:firstLine="11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20" w:firstLine="18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40" w:firstLine="25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60" w:firstLine="33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80" w:firstLine="40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00" w:firstLine="47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20" w:firstLine="54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40" w:firstLine="6180"/>
      </w:pPr>
      <w:rPr>
        <w:rFonts w:ascii="Arial" w:eastAsia="Arial" w:hAnsi="Arial" w:cs="Arial"/>
        <w:vertAlign w:val="baseline"/>
      </w:rPr>
    </w:lvl>
  </w:abstractNum>
  <w:abstractNum w:abstractNumId="3">
    <w:nsid w:val="17F371E7"/>
    <w:multiLevelType w:val="multilevel"/>
    <w:tmpl w:val="CE68EAA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E10A2"/>
    <w:multiLevelType w:val="multilevel"/>
    <w:tmpl w:val="7D709F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270A68E7"/>
    <w:multiLevelType w:val="hybridMultilevel"/>
    <w:tmpl w:val="CE68EAA0"/>
    <w:lvl w:ilvl="0" w:tplc="C9181E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0568C"/>
    <w:multiLevelType w:val="hybridMultilevel"/>
    <w:tmpl w:val="7CB0F3E8"/>
    <w:lvl w:ilvl="0" w:tplc="15025C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318B6"/>
    <w:multiLevelType w:val="hybridMultilevel"/>
    <w:tmpl w:val="20A4B67E"/>
    <w:lvl w:ilvl="0" w:tplc="C9181E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E28E2"/>
    <w:multiLevelType w:val="hybridMultilevel"/>
    <w:tmpl w:val="1FA67A96"/>
    <w:lvl w:ilvl="0" w:tplc="EA6A9E32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651D1"/>
    <w:multiLevelType w:val="multilevel"/>
    <w:tmpl w:val="031E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5C254C"/>
    <w:multiLevelType w:val="multilevel"/>
    <w:tmpl w:val="FD5C63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>
    <w:nsid w:val="75256973"/>
    <w:multiLevelType w:val="multilevel"/>
    <w:tmpl w:val="53A4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9E171A"/>
    <w:multiLevelType w:val="multilevel"/>
    <w:tmpl w:val="FE989A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4"/>
  </w:num>
  <w:num w:numId="6">
    <w:abstractNumId w:val="12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95FD5"/>
    <w:rsid w:val="00003588"/>
    <w:rsid w:val="0003181C"/>
    <w:rsid w:val="0003520A"/>
    <w:rsid w:val="000608ED"/>
    <w:rsid w:val="00067321"/>
    <w:rsid w:val="000717BF"/>
    <w:rsid w:val="00095FD5"/>
    <w:rsid w:val="000A50AE"/>
    <w:rsid w:val="000A6284"/>
    <w:rsid w:val="000B0201"/>
    <w:rsid w:val="000B123C"/>
    <w:rsid w:val="000B16F2"/>
    <w:rsid w:val="000B52FB"/>
    <w:rsid w:val="000C5598"/>
    <w:rsid w:val="000E1D2E"/>
    <w:rsid w:val="00136079"/>
    <w:rsid w:val="00183CCD"/>
    <w:rsid w:val="00184493"/>
    <w:rsid w:val="001845ED"/>
    <w:rsid w:val="001A43A2"/>
    <w:rsid w:val="001A547C"/>
    <w:rsid w:val="001A5DC3"/>
    <w:rsid w:val="001B4102"/>
    <w:rsid w:val="001B5B05"/>
    <w:rsid w:val="001C6B30"/>
    <w:rsid w:val="001D6F66"/>
    <w:rsid w:val="001F5FFA"/>
    <w:rsid w:val="00201C87"/>
    <w:rsid w:val="002232C4"/>
    <w:rsid w:val="00230F58"/>
    <w:rsid w:val="002352AD"/>
    <w:rsid w:val="00235C9C"/>
    <w:rsid w:val="00241F25"/>
    <w:rsid w:val="00253AF5"/>
    <w:rsid w:val="00254EEA"/>
    <w:rsid w:val="00255C56"/>
    <w:rsid w:val="00272428"/>
    <w:rsid w:val="002A07E5"/>
    <w:rsid w:val="002A0ED1"/>
    <w:rsid w:val="002C7A2C"/>
    <w:rsid w:val="002D3DB4"/>
    <w:rsid w:val="002E45D9"/>
    <w:rsid w:val="002F059E"/>
    <w:rsid w:val="002F2570"/>
    <w:rsid w:val="002F4146"/>
    <w:rsid w:val="00302B6D"/>
    <w:rsid w:val="00320539"/>
    <w:rsid w:val="00326455"/>
    <w:rsid w:val="00335CB7"/>
    <w:rsid w:val="00335F5C"/>
    <w:rsid w:val="00351AAD"/>
    <w:rsid w:val="00365FFB"/>
    <w:rsid w:val="00376D72"/>
    <w:rsid w:val="003835C6"/>
    <w:rsid w:val="003870EB"/>
    <w:rsid w:val="00394341"/>
    <w:rsid w:val="00397129"/>
    <w:rsid w:val="003B0F31"/>
    <w:rsid w:val="003B35CC"/>
    <w:rsid w:val="003B7E40"/>
    <w:rsid w:val="003C0B73"/>
    <w:rsid w:val="003D08F7"/>
    <w:rsid w:val="003F59F2"/>
    <w:rsid w:val="00400C8D"/>
    <w:rsid w:val="004213C5"/>
    <w:rsid w:val="0042230B"/>
    <w:rsid w:val="004409D2"/>
    <w:rsid w:val="00471A86"/>
    <w:rsid w:val="00476434"/>
    <w:rsid w:val="004C21D9"/>
    <w:rsid w:val="00520E4A"/>
    <w:rsid w:val="00534759"/>
    <w:rsid w:val="005507DD"/>
    <w:rsid w:val="005567B8"/>
    <w:rsid w:val="00557585"/>
    <w:rsid w:val="005575CC"/>
    <w:rsid w:val="005646C9"/>
    <w:rsid w:val="00565CFA"/>
    <w:rsid w:val="005A73A2"/>
    <w:rsid w:val="005B2870"/>
    <w:rsid w:val="005B4CB2"/>
    <w:rsid w:val="005F163C"/>
    <w:rsid w:val="00604310"/>
    <w:rsid w:val="00606B95"/>
    <w:rsid w:val="00606F9A"/>
    <w:rsid w:val="0061051D"/>
    <w:rsid w:val="006166D0"/>
    <w:rsid w:val="00621B0E"/>
    <w:rsid w:val="00622C61"/>
    <w:rsid w:val="006317EE"/>
    <w:rsid w:val="0063367A"/>
    <w:rsid w:val="006360C0"/>
    <w:rsid w:val="00646767"/>
    <w:rsid w:val="006727FE"/>
    <w:rsid w:val="00677B6D"/>
    <w:rsid w:val="00677D20"/>
    <w:rsid w:val="00682A8F"/>
    <w:rsid w:val="00684219"/>
    <w:rsid w:val="00690EDF"/>
    <w:rsid w:val="00695669"/>
    <w:rsid w:val="006A11B4"/>
    <w:rsid w:val="006B72A3"/>
    <w:rsid w:val="006C548D"/>
    <w:rsid w:val="00700248"/>
    <w:rsid w:val="007443FC"/>
    <w:rsid w:val="00746976"/>
    <w:rsid w:val="00751E53"/>
    <w:rsid w:val="007648F5"/>
    <w:rsid w:val="00764CF1"/>
    <w:rsid w:val="00783BF6"/>
    <w:rsid w:val="00794ABB"/>
    <w:rsid w:val="007B5709"/>
    <w:rsid w:val="007B6D05"/>
    <w:rsid w:val="007C368F"/>
    <w:rsid w:val="007C3A6F"/>
    <w:rsid w:val="007E3C77"/>
    <w:rsid w:val="007E54C1"/>
    <w:rsid w:val="007E661B"/>
    <w:rsid w:val="00803851"/>
    <w:rsid w:val="00803AAB"/>
    <w:rsid w:val="0080532D"/>
    <w:rsid w:val="00811BFC"/>
    <w:rsid w:val="00846B58"/>
    <w:rsid w:val="00847C4E"/>
    <w:rsid w:val="0085183C"/>
    <w:rsid w:val="008533BE"/>
    <w:rsid w:val="008622C9"/>
    <w:rsid w:val="00862D5F"/>
    <w:rsid w:val="00872630"/>
    <w:rsid w:val="008973C2"/>
    <w:rsid w:val="008A40FD"/>
    <w:rsid w:val="008A5379"/>
    <w:rsid w:val="008B2E28"/>
    <w:rsid w:val="008C21E5"/>
    <w:rsid w:val="008C47B3"/>
    <w:rsid w:val="008E3095"/>
    <w:rsid w:val="008F6639"/>
    <w:rsid w:val="0091105D"/>
    <w:rsid w:val="0091779A"/>
    <w:rsid w:val="00927CEF"/>
    <w:rsid w:val="00930C2E"/>
    <w:rsid w:val="00945E4D"/>
    <w:rsid w:val="009505E3"/>
    <w:rsid w:val="0095551B"/>
    <w:rsid w:val="00957DBF"/>
    <w:rsid w:val="00965B64"/>
    <w:rsid w:val="00972C49"/>
    <w:rsid w:val="00981877"/>
    <w:rsid w:val="00983374"/>
    <w:rsid w:val="009863C1"/>
    <w:rsid w:val="00994BF6"/>
    <w:rsid w:val="00997171"/>
    <w:rsid w:val="009A325D"/>
    <w:rsid w:val="009A3450"/>
    <w:rsid w:val="009B03D0"/>
    <w:rsid w:val="009E3476"/>
    <w:rsid w:val="009F3314"/>
    <w:rsid w:val="009F71CC"/>
    <w:rsid w:val="00A105EC"/>
    <w:rsid w:val="00A13321"/>
    <w:rsid w:val="00A14065"/>
    <w:rsid w:val="00A20935"/>
    <w:rsid w:val="00A7560D"/>
    <w:rsid w:val="00A84420"/>
    <w:rsid w:val="00AA2B91"/>
    <w:rsid w:val="00AA2D3E"/>
    <w:rsid w:val="00AA6CC4"/>
    <w:rsid w:val="00AA7F93"/>
    <w:rsid w:val="00AB002D"/>
    <w:rsid w:val="00AB59DB"/>
    <w:rsid w:val="00AC32B2"/>
    <w:rsid w:val="00AD17E2"/>
    <w:rsid w:val="00AE3CED"/>
    <w:rsid w:val="00AF3C81"/>
    <w:rsid w:val="00AF3DC0"/>
    <w:rsid w:val="00AF41B9"/>
    <w:rsid w:val="00AF4F6E"/>
    <w:rsid w:val="00AF6BDA"/>
    <w:rsid w:val="00B03C87"/>
    <w:rsid w:val="00B05C97"/>
    <w:rsid w:val="00B12A74"/>
    <w:rsid w:val="00B14C97"/>
    <w:rsid w:val="00B17410"/>
    <w:rsid w:val="00B260CA"/>
    <w:rsid w:val="00B41943"/>
    <w:rsid w:val="00B45274"/>
    <w:rsid w:val="00B4752C"/>
    <w:rsid w:val="00B5325A"/>
    <w:rsid w:val="00B74BEB"/>
    <w:rsid w:val="00B771AE"/>
    <w:rsid w:val="00B96C12"/>
    <w:rsid w:val="00BE0E81"/>
    <w:rsid w:val="00C06C78"/>
    <w:rsid w:val="00C27EBF"/>
    <w:rsid w:val="00C46EF5"/>
    <w:rsid w:val="00C61B6A"/>
    <w:rsid w:val="00C7311D"/>
    <w:rsid w:val="00C80511"/>
    <w:rsid w:val="00C820C7"/>
    <w:rsid w:val="00CA2374"/>
    <w:rsid w:val="00CC15DA"/>
    <w:rsid w:val="00CC5EB1"/>
    <w:rsid w:val="00CE4CF8"/>
    <w:rsid w:val="00CF06C9"/>
    <w:rsid w:val="00D01D11"/>
    <w:rsid w:val="00D07FD6"/>
    <w:rsid w:val="00D13B46"/>
    <w:rsid w:val="00D16CDB"/>
    <w:rsid w:val="00D244EE"/>
    <w:rsid w:val="00D3386A"/>
    <w:rsid w:val="00D6553A"/>
    <w:rsid w:val="00D913CA"/>
    <w:rsid w:val="00D95AE5"/>
    <w:rsid w:val="00DB1CC7"/>
    <w:rsid w:val="00DB6454"/>
    <w:rsid w:val="00DC666C"/>
    <w:rsid w:val="00DC6EE1"/>
    <w:rsid w:val="00DD757C"/>
    <w:rsid w:val="00DE0BBB"/>
    <w:rsid w:val="00DE1AE2"/>
    <w:rsid w:val="00DE41F8"/>
    <w:rsid w:val="00DF35E2"/>
    <w:rsid w:val="00E07C4C"/>
    <w:rsid w:val="00E23D79"/>
    <w:rsid w:val="00E245A7"/>
    <w:rsid w:val="00E34F52"/>
    <w:rsid w:val="00E54AE9"/>
    <w:rsid w:val="00E6281D"/>
    <w:rsid w:val="00E67DB2"/>
    <w:rsid w:val="00E80FDA"/>
    <w:rsid w:val="00E811C1"/>
    <w:rsid w:val="00E821F6"/>
    <w:rsid w:val="00E82B13"/>
    <w:rsid w:val="00EA2676"/>
    <w:rsid w:val="00EA389E"/>
    <w:rsid w:val="00EB270B"/>
    <w:rsid w:val="00EB7DD8"/>
    <w:rsid w:val="00EC70FE"/>
    <w:rsid w:val="00EF0448"/>
    <w:rsid w:val="00EF11EE"/>
    <w:rsid w:val="00F022F0"/>
    <w:rsid w:val="00F205D7"/>
    <w:rsid w:val="00F20E78"/>
    <w:rsid w:val="00F31937"/>
    <w:rsid w:val="00F34C6B"/>
    <w:rsid w:val="00F419AD"/>
    <w:rsid w:val="00F4343D"/>
    <w:rsid w:val="00F4587F"/>
    <w:rsid w:val="00F52207"/>
    <w:rsid w:val="00F52C87"/>
    <w:rsid w:val="00F57F56"/>
    <w:rsid w:val="00F6098D"/>
    <w:rsid w:val="00F66386"/>
    <w:rsid w:val="00F93B41"/>
    <w:rsid w:val="00F973EB"/>
    <w:rsid w:val="00FA0CBE"/>
    <w:rsid w:val="00FA2B79"/>
    <w:rsid w:val="00FA42B6"/>
    <w:rsid w:val="00FA6BCD"/>
    <w:rsid w:val="00FB41DD"/>
    <w:rsid w:val="00FC2823"/>
    <w:rsid w:val="00FD700D"/>
    <w:rsid w:val="00FD7B95"/>
    <w:rsid w:val="00FE4E3A"/>
    <w:rsid w:val="00FE7AB7"/>
    <w:rsid w:val="00FF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095FD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95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095FD5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095FD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95FD5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84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A84420"/>
    <w:rPr>
      <w:i/>
      <w:iCs/>
    </w:rPr>
  </w:style>
  <w:style w:type="paragraph" w:styleId="ac">
    <w:name w:val="Title"/>
    <w:basedOn w:val="a"/>
    <w:next w:val="a"/>
    <w:link w:val="ad"/>
    <w:uiPriority w:val="10"/>
    <w:qFormat/>
    <w:rsid w:val="00A8442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rsid w:val="00A8442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Standard">
    <w:name w:val="Standard"/>
    <w:rsid w:val="00AC32B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e">
    <w:name w:val="Table Grid"/>
    <w:basedOn w:val="a1"/>
    <w:uiPriority w:val="59"/>
    <w:rsid w:val="00677B6D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677D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Без интервала1"/>
    <w:uiPriority w:val="1"/>
    <w:qFormat/>
    <w:rsid w:val="004213C5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9A791-116B-4BD3-BD4A-A3158025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1496</Words>
  <Characters>8532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Бриф на разработку сайта</vt:lpstr>
      <vt:lpstr>Бриф на разработку сайта</vt:lpstr>
    </vt:vector>
  </TitlesOfParts>
  <Company>Веб-студия Махаон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Бриф на разработку сайта</dc:title>
  <dc:creator>Mahaon</dc:creator>
  <cp:lastModifiedBy>Андрей</cp:lastModifiedBy>
  <cp:revision>2</cp:revision>
  <dcterms:created xsi:type="dcterms:W3CDTF">2019-05-20T08:35:00Z</dcterms:created>
  <dcterms:modified xsi:type="dcterms:W3CDTF">2019-05-20T08:35:00Z</dcterms:modified>
</cp:coreProperties>
</file>